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0743" w14:textId="77777777" w:rsidR="00D161FB" w:rsidRPr="001A4FCD" w:rsidRDefault="00000000" w:rsidP="00F40850">
      <w:pPr>
        <w:pStyle w:val="Heading1"/>
        <w:spacing w:before="100" w:beforeAutospacing="1" w:after="100" w:afterAutospacing="1"/>
        <w:jc w:val="center"/>
        <w:rPr>
          <w:rFonts w:ascii="Calibri" w:hAnsi="Calibri" w:cs="Calibri"/>
          <w:color w:val="000000" w:themeColor="text1"/>
          <w:sz w:val="32"/>
          <w:szCs w:val="32"/>
        </w:rPr>
      </w:pPr>
      <w:r w:rsidRPr="001A4FCD">
        <w:rPr>
          <w:rFonts w:ascii="Calibri" w:hAnsi="Calibri" w:cs="Calibri"/>
          <w:color w:val="000000" w:themeColor="text1"/>
          <w:sz w:val="32"/>
          <w:szCs w:val="32"/>
        </w:rPr>
        <w:t>New Dawn Nursery Application Form</w:t>
      </w:r>
    </w:p>
    <w:p w14:paraId="6BAC1F46" w14:textId="77777777" w:rsidR="00D161FB" w:rsidRDefault="0000000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For New Admissions</w:t>
      </w:r>
    </w:p>
    <w:tbl>
      <w:tblPr>
        <w:tblStyle w:val="TableGrid"/>
        <w:tblW w:w="0" w:type="auto"/>
        <w:tblLook w:val="04A0" w:firstRow="1" w:lastRow="0" w:firstColumn="1" w:lastColumn="0" w:noHBand="0" w:noVBand="1"/>
      </w:tblPr>
      <w:tblGrid>
        <w:gridCol w:w="5098"/>
        <w:gridCol w:w="5692"/>
      </w:tblGrid>
      <w:tr w:rsidR="00F40850" w:rsidRPr="00F40850" w14:paraId="4C8B19E7" w14:textId="77777777" w:rsidTr="00A36D3A">
        <w:tc>
          <w:tcPr>
            <w:tcW w:w="10790" w:type="dxa"/>
            <w:gridSpan w:val="2"/>
            <w:shd w:val="clear" w:color="auto" w:fill="BFBFBF" w:themeFill="background1" w:themeFillShade="BF"/>
          </w:tcPr>
          <w:p w14:paraId="4F10A4B2" w14:textId="6EAA765F" w:rsidR="00F40850" w:rsidRPr="00EF69EC" w:rsidRDefault="00F40850" w:rsidP="00F40850">
            <w:pPr>
              <w:spacing w:before="100" w:beforeAutospacing="1" w:after="100" w:afterAutospacing="1"/>
              <w:rPr>
                <w:rFonts w:ascii="Calibri" w:hAnsi="Calibri" w:cs="Calibri"/>
                <w:b/>
                <w:bCs/>
                <w:color w:val="000000" w:themeColor="text1"/>
                <w:sz w:val="28"/>
                <w:szCs w:val="28"/>
              </w:rPr>
            </w:pPr>
            <w:r w:rsidRPr="00EF69EC">
              <w:rPr>
                <w:rFonts w:ascii="Calibri" w:hAnsi="Calibri" w:cs="Calibri"/>
                <w:b/>
                <w:bCs/>
                <w:color w:val="000000" w:themeColor="text1"/>
                <w:sz w:val="28"/>
                <w:szCs w:val="28"/>
              </w:rPr>
              <w:t>Child</w:t>
            </w:r>
            <w:r w:rsidR="00C15AFD">
              <w:rPr>
                <w:rFonts w:ascii="Calibri" w:hAnsi="Calibri" w:cs="Calibri"/>
                <w:b/>
                <w:bCs/>
                <w:color w:val="000000" w:themeColor="text1"/>
                <w:sz w:val="28"/>
                <w:szCs w:val="28"/>
              </w:rPr>
              <w:t>’s</w:t>
            </w:r>
            <w:r w:rsidRPr="00EF69EC">
              <w:rPr>
                <w:rFonts w:ascii="Calibri" w:hAnsi="Calibri" w:cs="Calibri"/>
                <w:b/>
                <w:bCs/>
                <w:color w:val="000000" w:themeColor="text1"/>
                <w:sz w:val="28"/>
                <w:szCs w:val="28"/>
              </w:rPr>
              <w:t xml:space="preserve"> Information</w:t>
            </w:r>
          </w:p>
        </w:tc>
      </w:tr>
      <w:tr w:rsidR="00F40850" w:rsidRPr="00F40850" w14:paraId="4B8A067F" w14:textId="77777777" w:rsidTr="001B5145">
        <w:tc>
          <w:tcPr>
            <w:tcW w:w="5098" w:type="dxa"/>
          </w:tcPr>
          <w:p w14:paraId="0F6D9993" w14:textId="3F700A0D" w:rsidR="00F40850" w:rsidRPr="0032098E" w:rsidRDefault="0091007E" w:rsidP="00F40850">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 xml:space="preserve">Surname </w:t>
            </w:r>
            <w:r w:rsidR="0032098E" w:rsidRPr="0032098E">
              <w:rPr>
                <w:rFonts w:ascii="Calibri" w:hAnsi="Calibri" w:cs="Calibri"/>
                <w:i/>
                <w:iCs/>
                <w:color w:val="000000" w:themeColor="text1"/>
              </w:rPr>
              <w:t>(must match I.D)</w:t>
            </w:r>
            <w:r w:rsidR="0032098E">
              <w:rPr>
                <w:rFonts w:ascii="Calibri" w:hAnsi="Calibri" w:cs="Calibri"/>
                <w:color w:val="000000" w:themeColor="text1"/>
                <w:sz w:val="28"/>
                <w:szCs w:val="28"/>
              </w:rPr>
              <w:t>:</w:t>
            </w:r>
          </w:p>
        </w:tc>
        <w:tc>
          <w:tcPr>
            <w:tcW w:w="5692" w:type="dxa"/>
          </w:tcPr>
          <w:p w14:paraId="7AA94A08" w14:textId="77777777" w:rsidR="0091007E" w:rsidRPr="00F40850" w:rsidRDefault="0091007E" w:rsidP="00F40850">
            <w:pPr>
              <w:spacing w:before="100" w:beforeAutospacing="1" w:after="100" w:afterAutospacing="1"/>
              <w:rPr>
                <w:rFonts w:ascii="Calibri" w:hAnsi="Calibri" w:cs="Calibri"/>
                <w:color w:val="000000" w:themeColor="text1"/>
                <w:sz w:val="28"/>
                <w:szCs w:val="28"/>
              </w:rPr>
            </w:pPr>
          </w:p>
        </w:tc>
      </w:tr>
      <w:tr w:rsidR="0091007E" w:rsidRPr="00F40850" w14:paraId="73FC6A75" w14:textId="77777777" w:rsidTr="001B5145">
        <w:tc>
          <w:tcPr>
            <w:tcW w:w="5098" w:type="dxa"/>
          </w:tcPr>
          <w:p w14:paraId="02CC3B8C" w14:textId="0F67CC91" w:rsidR="0091007E" w:rsidRPr="00F40850" w:rsidRDefault="0091007E" w:rsidP="00F40850">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First Name</w:t>
            </w:r>
            <w:r w:rsidR="0032098E">
              <w:rPr>
                <w:rFonts w:ascii="Calibri" w:hAnsi="Calibri" w:cs="Calibri"/>
                <w:color w:val="000000" w:themeColor="text1"/>
                <w:sz w:val="28"/>
                <w:szCs w:val="28"/>
              </w:rPr>
              <w:t xml:space="preserve"> </w:t>
            </w:r>
            <w:r w:rsidR="0032098E" w:rsidRPr="0032098E">
              <w:rPr>
                <w:rFonts w:ascii="Calibri" w:hAnsi="Calibri" w:cs="Calibri"/>
                <w:i/>
                <w:iCs/>
                <w:color w:val="000000" w:themeColor="text1"/>
              </w:rPr>
              <w:t>(must match I.D)</w:t>
            </w:r>
            <w:r w:rsidR="0032098E">
              <w:rPr>
                <w:rFonts w:ascii="Calibri" w:hAnsi="Calibri" w:cs="Calibri"/>
                <w:color w:val="000000" w:themeColor="text1"/>
                <w:sz w:val="28"/>
                <w:szCs w:val="28"/>
              </w:rPr>
              <w:t>:</w:t>
            </w:r>
          </w:p>
        </w:tc>
        <w:tc>
          <w:tcPr>
            <w:tcW w:w="5692" w:type="dxa"/>
          </w:tcPr>
          <w:p w14:paraId="70151611" w14:textId="77777777" w:rsidR="0091007E" w:rsidRPr="00F40850" w:rsidRDefault="0091007E" w:rsidP="00F40850">
            <w:pPr>
              <w:spacing w:before="100" w:beforeAutospacing="1" w:after="100" w:afterAutospacing="1"/>
              <w:rPr>
                <w:rFonts w:ascii="Calibri" w:hAnsi="Calibri" w:cs="Calibri"/>
                <w:color w:val="000000" w:themeColor="text1"/>
                <w:sz w:val="28"/>
                <w:szCs w:val="28"/>
              </w:rPr>
            </w:pPr>
          </w:p>
        </w:tc>
      </w:tr>
      <w:tr w:rsidR="00F40850" w:rsidRPr="00F40850" w14:paraId="63506D9B" w14:textId="77777777" w:rsidTr="001B5145">
        <w:tc>
          <w:tcPr>
            <w:tcW w:w="5098" w:type="dxa"/>
          </w:tcPr>
          <w:p w14:paraId="09281E11" w14:textId="6C7CA30E"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Date of Birth</w:t>
            </w:r>
            <w:r>
              <w:rPr>
                <w:rFonts w:ascii="Calibri" w:hAnsi="Calibri" w:cs="Calibri"/>
                <w:color w:val="000000" w:themeColor="text1"/>
                <w:sz w:val="28"/>
                <w:szCs w:val="28"/>
              </w:rPr>
              <w:t xml:space="preserve"> (</w:t>
            </w:r>
            <w:r w:rsidR="0032098E">
              <w:rPr>
                <w:rFonts w:ascii="Calibri" w:hAnsi="Calibri" w:cs="Calibri"/>
                <w:color w:val="000000" w:themeColor="text1"/>
                <w:sz w:val="28"/>
                <w:szCs w:val="28"/>
              </w:rPr>
              <w:t>dd</w:t>
            </w:r>
            <w:r>
              <w:rPr>
                <w:rFonts w:ascii="Calibri" w:hAnsi="Calibri" w:cs="Calibri"/>
                <w:color w:val="000000" w:themeColor="text1"/>
                <w:sz w:val="28"/>
                <w:szCs w:val="28"/>
              </w:rPr>
              <w:t>/</w:t>
            </w:r>
            <w:r w:rsidR="0032098E">
              <w:rPr>
                <w:rFonts w:ascii="Calibri" w:hAnsi="Calibri" w:cs="Calibri"/>
                <w:color w:val="000000" w:themeColor="text1"/>
                <w:sz w:val="28"/>
                <w:szCs w:val="28"/>
              </w:rPr>
              <w:t>mm</w:t>
            </w:r>
            <w:r>
              <w:rPr>
                <w:rFonts w:ascii="Calibri" w:hAnsi="Calibri" w:cs="Calibri"/>
                <w:color w:val="000000" w:themeColor="text1"/>
                <w:sz w:val="28"/>
                <w:szCs w:val="28"/>
              </w:rPr>
              <w:t>/</w:t>
            </w:r>
            <w:proofErr w:type="spellStart"/>
            <w:r w:rsidR="0032098E">
              <w:rPr>
                <w:rFonts w:ascii="Calibri" w:hAnsi="Calibri" w:cs="Calibri"/>
                <w:color w:val="000000" w:themeColor="text1"/>
                <w:sz w:val="28"/>
                <w:szCs w:val="28"/>
              </w:rPr>
              <w:t>yy</w:t>
            </w:r>
            <w:proofErr w:type="spellEnd"/>
            <w:r>
              <w:rPr>
                <w:rFonts w:ascii="Calibri" w:hAnsi="Calibri" w:cs="Calibri"/>
                <w:color w:val="000000" w:themeColor="text1"/>
                <w:sz w:val="28"/>
                <w:szCs w:val="28"/>
              </w:rPr>
              <w:t>)</w:t>
            </w:r>
            <w:r w:rsidR="0091007E">
              <w:rPr>
                <w:rFonts w:ascii="Calibri" w:hAnsi="Calibri" w:cs="Calibri"/>
                <w:color w:val="000000" w:themeColor="text1"/>
                <w:sz w:val="28"/>
                <w:szCs w:val="28"/>
              </w:rPr>
              <w:t>:</w:t>
            </w:r>
          </w:p>
        </w:tc>
        <w:tc>
          <w:tcPr>
            <w:tcW w:w="5692" w:type="dxa"/>
          </w:tcPr>
          <w:p w14:paraId="6316232D" w14:textId="77777777" w:rsidR="00F40850" w:rsidRPr="00F40850" w:rsidRDefault="00F40850" w:rsidP="00F40850">
            <w:pPr>
              <w:spacing w:before="100" w:beforeAutospacing="1" w:after="100" w:afterAutospacing="1"/>
              <w:rPr>
                <w:rFonts w:ascii="Calibri" w:hAnsi="Calibri" w:cs="Calibri"/>
                <w:color w:val="000000" w:themeColor="text1"/>
                <w:sz w:val="28"/>
                <w:szCs w:val="28"/>
              </w:rPr>
            </w:pPr>
          </w:p>
        </w:tc>
      </w:tr>
      <w:tr w:rsidR="00F40850" w:rsidRPr="00F40850" w14:paraId="443379DC" w14:textId="77777777" w:rsidTr="001B5145">
        <w:tc>
          <w:tcPr>
            <w:tcW w:w="5098" w:type="dxa"/>
          </w:tcPr>
          <w:p w14:paraId="1F89C19B" w14:textId="79311F37"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Gender</w:t>
            </w:r>
            <w:r w:rsidR="0091007E">
              <w:rPr>
                <w:rFonts w:ascii="Calibri" w:hAnsi="Calibri" w:cs="Calibri"/>
                <w:color w:val="000000" w:themeColor="text1"/>
                <w:sz w:val="28"/>
                <w:szCs w:val="28"/>
              </w:rPr>
              <w:t>:</w:t>
            </w:r>
          </w:p>
        </w:tc>
        <w:tc>
          <w:tcPr>
            <w:tcW w:w="5692" w:type="dxa"/>
          </w:tcPr>
          <w:p w14:paraId="02D5192D" w14:textId="44A409E1"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Male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Female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Other</w:t>
            </w:r>
          </w:p>
        </w:tc>
      </w:tr>
      <w:tr w:rsidR="00F40850" w:rsidRPr="00F40850" w14:paraId="394CFAF1" w14:textId="77777777" w:rsidTr="001B5145">
        <w:tc>
          <w:tcPr>
            <w:tcW w:w="5098" w:type="dxa"/>
          </w:tcPr>
          <w:p w14:paraId="05D6D4B4" w14:textId="6E7E2A1A"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Home Address</w:t>
            </w:r>
            <w:r w:rsidR="0091007E">
              <w:rPr>
                <w:rFonts w:ascii="Calibri" w:hAnsi="Calibri" w:cs="Calibri"/>
                <w:color w:val="000000" w:themeColor="text1"/>
                <w:sz w:val="28"/>
                <w:szCs w:val="28"/>
              </w:rPr>
              <w:t>:</w:t>
            </w:r>
          </w:p>
        </w:tc>
        <w:tc>
          <w:tcPr>
            <w:tcW w:w="5692" w:type="dxa"/>
          </w:tcPr>
          <w:p w14:paraId="1DAAB776" w14:textId="066D444B" w:rsidR="00293917" w:rsidRPr="00F40850" w:rsidRDefault="00293917" w:rsidP="00F40850">
            <w:pPr>
              <w:spacing w:before="100" w:beforeAutospacing="1" w:after="100" w:afterAutospacing="1"/>
              <w:rPr>
                <w:rFonts w:ascii="Calibri" w:hAnsi="Calibri" w:cs="Calibri"/>
                <w:color w:val="000000" w:themeColor="text1"/>
                <w:sz w:val="28"/>
                <w:szCs w:val="28"/>
              </w:rPr>
            </w:pPr>
          </w:p>
        </w:tc>
      </w:tr>
      <w:tr w:rsidR="00F40850" w:rsidRPr="00F40850" w14:paraId="27E20E6A" w14:textId="77777777" w:rsidTr="001B5145">
        <w:tc>
          <w:tcPr>
            <w:tcW w:w="5098" w:type="dxa"/>
          </w:tcPr>
          <w:p w14:paraId="5943B78E" w14:textId="036C5825"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Postcode</w:t>
            </w:r>
            <w:r w:rsidR="0091007E">
              <w:rPr>
                <w:rFonts w:ascii="Calibri" w:hAnsi="Calibri" w:cs="Calibri"/>
                <w:color w:val="000000" w:themeColor="text1"/>
                <w:sz w:val="28"/>
                <w:szCs w:val="28"/>
              </w:rPr>
              <w:t>:</w:t>
            </w:r>
          </w:p>
        </w:tc>
        <w:tc>
          <w:tcPr>
            <w:tcW w:w="5692" w:type="dxa"/>
          </w:tcPr>
          <w:p w14:paraId="15E5B1C8" w14:textId="77777777" w:rsidR="00F40850" w:rsidRPr="00F40850" w:rsidRDefault="00F40850" w:rsidP="00F40850">
            <w:pPr>
              <w:spacing w:before="100" w:beforeAutospacing="1" w:after="100" w:afterAutospacing="1"/>
              <w:rPr>
                <w:rFonts w:ascii="Calibri" w:hAnsi="Calibri" w:cs="Calibri"/>
                <w:color w:val="000000" w:themeColor="text1"/>
                <w:sz w:val="28"/>
                <w:szCs w:val="28"/>
              </w:rPr>
            </w:pPr>
          </w:p>
        </w:tc>
      </w:tr>
      <w:tr w:rsidR="00F40850" w:rsidRPr="00F40850" w14:paraId="3FE8A2DA" w14:textId="77777777" w:rsidTr="001B5145">
        <w:tc>
          <w:tcPr>
            <w:tcW w:w="5098" w:type="dxa"/>
          </w:tcPr>
          <w:p w14:paraId="264FBA4C" w14:textId="47F0FED0" w:rsidR="00F40850" w:rsidRPr="00F40850" w:rsidRDefault="00F4085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Nationality</w:t>
            </w:r>
            <w:r w:rsidR="0091007E">
              <w:rPr>
                <w:rFonts w:ascii="Calibri" w:hAnsi="Calibri" w:cs="Calibri"/>
                <w:color w:val="000000" w:themeColor="text1"/>
                <w:sz w:val="28"/>
                <w:szCs w:val="28"/>
              </w:rPr>
              <w:t>:</w:t>
            </w:r>
          </w:p>
        </w:tc>
        <w:tc>
          <w:tcPr>
            <w:tcW w:w="5692" w:type="dxa"/>
          </w:tcPr>
          <w:p w14:paraId="5BAABB84" w14:textId="77777777" w:rsidR="00F40850" w:rsidRPr="00F40850" w:rsidRDefault="00F40850" w:rsidP="00F40850">
            <w:pPr>
              <w:spacing w:before="100" w:beforeAutospacing="1" w:after="100" w:afterAutospacing="1"/>
              <w:rPr>
                <w:rFonts w:ascii="Calibri" w:hAnsi="Calibri" w:cs="Calibri"/>
                <w:color w:val="000000" w:themeColor="text1"/>
                <w:sz w:val="28"/>
                <w:szCs w:val="28"/>
              </w:rPr>
            </w:pPr>
          </w:p>
        </w:tc>
      </w:tr>
      <w:tr w:rsidR="00F40850" w:rsidRPr="00F40850" w14:paraId="3CFF286F" w14:textId="77777777" w:rsidTr="007461C0">
        <w:tc>
          <w:tcPr>
            <w:tcW w:w="5098" w:type="dxa"/>
          </w:tcPr>
          <w:p w14:paraId="5ABC4E40" w14:textId="44284F0A" w:rsidR="00F40850" w:rsidRPr="007461C0" w:rsidRDefault="001A4FCD" w:rsidP="00F40850">
            <w:pPr>
              <w:spacing w:before="100" w:beforeAutospacing="1" w:after="100" w:afterAutospacing="1"/>
              <w:rPr>
                <w:rFonts w:ascii="Calibri" w:hAnsi="Calibri" w:cs="Calibri"/>
                <w:b/>
                <w:bCs/>
                <w:color w:val="000000" w:themeColor="text1"/>
                <w:sz w:val="28"/>
                <w:szCs w:val="28"/>
              </w:rPr>
            </w:pPr>
            <w:r w:rsidRPr="007461C0">
              <w:rPr>
                <w:rFonts w:ascii="Calibri" w:hAnsi="Calibri" w:cs="Calibri"/>
                <w:b/>
                <w:bCs/>
                <w:color w:val="000000" w:themeColor="text1"/>
                <w:sz w:val="28"/>
                <w:szCs w:val="28"/>
              </w:rPr>
              <w:t>Funding Code</w:t>
            </w:r>
            <w:r w:rsidR="007461C0">
              <w:rPr>
                <w:rFonts w:ascii="Calibri" w:hAnsi="Calibri" w:cs="Calibri"/>
                <w:b/>
                <w:bCs/>
                <w:color w:val="000000" w:themeColor="text1"/>
                <w:sz w:val="28"/>
                <w:szCs w:val="28"/>
              </w:rPr>
              <w:t xml:space="preserve"> (if unavailable, </w:t>
            </w:r>
            <w:r w:rsidR="007461C0">
              <w:rPr>
                <w:rFonts w:ascii="Calibri" w:hAnsi="Calibri" w:cs="Calibri"/>
                <w:b/>
                <w:bCs/>
                <w:color w:val="000000" w:themeColor="text1"/>
                <w:sz w:val="28"/>
                <w:szCs w:val="28"/>
              </w:rPr>
              <w:t>please ask</w:t>
            </w:r>
            <w:proofErr w:type="gramStart"/>
            <w:r w:rsidR="007461C0">
              <w:rPr>
                <w:rFonts w:ascii="Calibri" w:hAnsi="Calibri" w:cs="Calibri"/>
                <w:b/>
                <w:bCs/>
                <w:color w:val="000000" w:themeColor="text1"/>
                <w:sz w:val="28"/>
                <w:szCs w:val="28"/>
              </w:rPr>
              <w:t xml:space="preserve">) </w:t>
            </w:r>
            <w:r w:rsidRPr="007461C0">
              <w:rPr>
                <w:rFonts w:ascii="Calibri" w:hAnsi="Calibri" w:cs="Calibri"/>
                <w:b/>
                <w:bCs/>
                <w:color w:val="000000" w:themeColor="text1"/>
                <w:sz w:val="28"/>
                <w:szCs w:val="28"/>
              </w:rPr>
              <w:t>:</w:t>
            </w:r>
            <w:proofErr w:type="gramEnd"/>
          </w:p>
        </w:tc>
        <w:tc>
          <w:tcPr>
            <w:tcW w:w="5692" w:type="dxa"/>
          </w:tcPr>
          <w:p w14:paraId="0512CAEA" w14:textId="77777777" w:rsidR="00F40850" w:rsidRPr="00F40850" w:rsidRDefault="00F40850" w:rsidP="00F40850">
            <w:pPr>
              <w:spacing w:before="100" w:beforeAutospacing="1" w:after="100" w:afterAutospacing="1"/>
              <w:rPr>
                <w:rFonts w:ascii="Calibri" w:hAnsi="Calibri" w:cs="Calibri"/>
                <w:color w:val="000000" w:themeColor="text1"/>
                <w:sz w:val="28"/>
                <w:szCs w:val="28"/>
              </w:rPr>
            </w:pPr>
          </w:p>
        </w:tc>
      </w:tr>
      <w:tr w:rsidR="00F40850" w:rsidRPr="00F40850" w14:paraId="5A8A5B3C" w14:textId="77777777" w:rsidTr="001B5145">
        <w:tc>
          <w:tcPr>
            <w:tcW w:w="5098" w:type="dxa"/>
          </w:tcPr>
          <w:p w14:paraId="7681B133" w14:textId="28E1A46D" w:rsidR="00F40850" w:rsidRPr="00F40850" w:rsidRDefault="001A4FCD"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First Language</w:t>
            </w:r>
            <w:r>
              <w:rPr>
                <w:rFonts w:ascii="Calibri" w:hAnsi="Calibri" w:cs="Calibri"/>
                <w:color w:val="000000" w:themeColor="text1"/>
                <w:sz w:val="28"/>
                <w:szCs w:val="28"/>
              </w:rPr>
              <w:t>:</w:t>
            </w:r>
          </w:p>
        </w:tc>
        <w:tc>
          <w:tcPr>
            <w:tcW w:w="5692" w:type="dxa"/>
          </w:tcPr>
          <w:p w14:paraId="6877E49D" w14:textId="77777777" w:rsidR="00F40850" w:rsidRPr="00F40850" w:rsidRDefault="00F40850" w:rsidP="00F40850">
            <w:pPr>
              <w:spacing w:before="100" w:beforeAutospacing="1" w:after="100" w:afterAutospacing="1"/>
              <w:rPr>
                <w:rFonts w:ascii="Calibri" w:hAnsi="Calibri" w:cs="Calibri"/>
                <w:color w:val="000000" w:themeColor="text1"/>
                <w:sz w:val="28"/>
                <w:szCs w:val="28"/>
              </w:rPr>
            </w:pPr>
          </w:p>
        </w:tc>
      </w:tr>
      <w:tr w:rsidR="001A4FCD" w:rsidRPr="00F40850" w14:paraId="4AE9387A" w14:textId="77777777" w:rsidTr="001B5145">
        <w:tc>
          <w:tcPr>
            <w:tcW w:w="5098" w:type="dxa"/>
          </w:tcPr>
          <w:p w14:paraId="416FABCB" w14:textId="7AB4859C"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Other Languages Spoken (if any): </w:t>
            </w:r>
          </w:p>
        </w:tc>
        <w:tc>
          <w:tcPr>
            <w:tcW w:w="5692" w:type="dxa"/>
          </w:tcPr>
          <w:p w14:paraId="741E567F"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1B359DDC" w14:textId="77777777" w:rsidTr="001B5145">
        <w:tc>
          <w:tcPr>
            <w:tcW w:w="5098" w:type="dxa"/>
          </w:tcPr>
          <w:p w14:paraId="373E9DCA" w14:textId="7A76ADC0"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Religion: </w:t>
            </w:r>
          </w:p>
        </w:tc>
        <w:tc>
          <w:tcPr>
            <w:tcW w:w="5692" w:type="dxa"/>
          </w:tcPr>
          <w:p w14:paraId="78381975" w14:textId="0FAE0EA6"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2B433EC1" w14:textId="77777777" w:rsidTr="001B5145">
        <w:tc>
          <w:tcPr>
            <w:tcW w:w="5098" w:type="dxa"/>
          </w:tcPr>
          <w:p w14:paraId="2E7CC26F" w14:textId="35F49729"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Does your child have any siblings currently attending the nursery? </w:t>
            </w:r>
          </w:p>
        </w:tc>
        <w:tc>
          <w:tcPr>
            <w:tcW w:w="5692" w:type="dxa"/>
          </w:tcPr>
          <w:p w14:paraId="033BE16A" w14:textId="0357D5D7"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579275D0" w14:textId="77777777" w:rsidTr="001B5145">
        <w:tc>
          <w:tcPr>
            <w:tcW w:w="5098" w:type="dxa"/>
          </w:tcPr>
          <w:p w14:paraId="05FC9C13" w14:textId="5BB359B1"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If yes, please provide name(s): </w:t>
            </w:r>
          </w:p>
        </w:tc>
        <w:tc>
          <w:tcPr>
            <w:tcW w:w="5692" w:type="dxa"/>
          </w:tcPr>
          <w:p w14:paraId="46FC493D" w14:textId="5D760C22"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BE53C78" w14:textId="77777777" w:rsidTr="001B5145">
        <w:tc>
          <w:tcPr>
            <w:tcW w:w="5098" w:type="dxa"/>
            <w:tcBorders>
              <w:bottom w:val="single" w:sz="4" w:space="0" w:color="auto"/>
            </w:tcBorders>
          </w:tcPr>
          <w:p w14:paraId="36EAA6EA" w14:textId="0A84CB2C"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Does your child have any allergies? </w:t>
            </w:r>
          </w:p>
        </w:tc>
        <w:tc>
          <w:tcPr>
            <w:tcW w:w="5692" w:type="dxa"/>
            <w:tcBorders>
              <w:bottom w:val="single" w:sz="4" w:space="0" w:color="auto"/>
            </w:tcBorders>
          </w:tcPr>
          <w:p w14:paraId="631230C1" w14:textId="237311BB"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2EC6D4C2" w14:textId="77777777" w:rsidTr="001B5145">
        <w:tc>
          <w:tcPr>
            <w:tcW w:w="5098" w:type="dxa"/>
            <w:tcBorders>
              <w:bottom w:val="single" w:sz="4" w:space="0" w:color="auto"/>
            </w:tcBorders>
          </w:tcPr>
          <w:p w14:paraId="6AD92B01" w14:textId="107BF5FF"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r w:rsidRPr="00F40850">
              <w:rPr>
                <w:rFonts w:ascii="Calibri" w:hAnsi="Calibri" w:cs="Calibri"/>
                <w:color w:val="000000" w:themeColor="text1"/>
                <w:sz w:val="28"/>
                <w:szCs w:val="28"/>
              </w:rPr>
              <w:br/>
            </w:r>
          </w:p>
        </w:tc>
        <w:tc>
          <w:tcPr>
            <w:tcW w:w="5692" w:type="dxa"/>
            <w:tcBorders>
              <w:bottom w:val="single" w:sz="4" w:space="0" w:color="auto"/>
            </w:tcBorders>
          </w:tcPr>
          <w:p w14:paraId="2853B801"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8BC02C4" w14:textId="77777777" w:rsidTr="001A4FCD">
        <w:tc>
          <w:tcPr>
            <w:tcW w:w="10790" w:type="dxa"/>
            <w:gridSpan w:val="2"/>
            <w:tcBorders>
              <w:top w:val="single" w:sz="4" w:space="0" w:color="auto"/>
              <w:left w:val="nil"/>
              <w:bottom w:val="single" w:sz="4" w:space="0" w:color="auto"/>
              <w:right w:val="nil"/>
            </w:tcBorders>
          </w:tcPr>
          <w:p w14:paraId="4AA5E12B" w14:textId="77777777" w:rsidR="001A4FCD" w:rsidRPr="00F40850" w:rsidRDefault="001A4FCD" w:rsidP="001A4FCD">
            <w:pPr>
              <w:spacing w:before="100" w:beforeAutospacing="1" w:after="100" w:afterAutospacing="1"/>
              <w:jc w:val="right"/>
              <w:rPr>
                <w:rFonts w:ascii="Calibri" w:hAnsi="Calibri" w:cs="Calibri"/>
                <w:color w:val="000000" w:themeColor="text1"/>
                <w:sz w:val="28"/>
                <w:szCs w:val="28"/>
              </w:rPr>
            </w:pPr>
          </w:p>
        </w:tc>
      </w:tr>
      <w:tr w:rsidR="001A4FCD" w:rsidRPr="00F40850" w14:paraId="517E956E" w14:textId="77777777" w:rsidTr="001A4FCD">
        <w:tc>
          <w:tcPr>
            <w:tcW w:w="10790" w:type="dxa"/>
            <w:gridSpan w:val="2"/>
            <w:tcBorders>
              <w:top w:val="single" w:sz="4" w:space="0" w:color="auto"/>
            </w:tcBorders>
            <w:shd w:val="clear" w:color="auto" w:fill="BFBFBF" w:themeFill="background1" w:themeFillShade="BF"/>
          </w:tcPr>
          <w:p w14:paraId="1B3EC0FE" w14:textId="06A4C67D" w:rsidR="001A4FCD" w:rsidRPr="00EF69EC" w:rsidRDefault="001A4FCD" w:rsidP="001A4FCD">
            <w:pPr>
              <w:spacing w:before="100" w:beforeAutospacing="1" w:after="100" w:afterAutospacing="1"/>
              <w:rPr>
                <w:rFonts w:ascii="Calibri" w:hAnsi="Calibri" w:cs="Calibri"/>
                <w:b/>
                <w:bCs/>
                <w:color w:val="000000" w:themeColor="text1"/>
                <w:sz w:val="28"/>
                <w:szCs w:val="28"/>
              </w:rPr>
            </w:pPr>
            <w:r w:rsidRPr="00EF69EC">
              <w:rPr>
                <w:rFonts w:ascii="Calibri" w:hAnsi="Calibri" w:cs="Calibri"/>
                <w:b/>
                <w:bCs/>
                <w:color w:val="000000" w:themeColor="text1"/>
                <w:sz w:val="28"/>
                <w:szCs w:val="28"/>
              </w:rPr>
              <w:t>Parent</w:t>
            </w:r>
            <w:r w:rsidR="00C15AFD">
              <w:rPr>
                <w:rFonts w:ascii="Calibri" w:hAnsi="Calibri" w:cs="Calibri"/>
                <w:b/>
                <w:bCs/>
                <w:color w:val="000000" w:themeColor="text1"/>
                <w:sz w:val="28"/>
                <w:szCs w:val="28"/>
              </w:rPr>
              <w:t>’s</w:t>
            </w:r>
            <w:r w:rsidRPr="00EF69EC">
              <w:rPr>
                <w:rFonts w:ascii="Calibri" w:hAnsi="Calibri" w:cs="Calibri"/>
                <w:b/>
                <w:bCs/>
                <w:color w:val="000000" w:themeColor="text1"/>
                <w:sz w:val="28"/>
                <w:szCs w:val="28"/>
              </w:rPr>
              <w:t>/Guardian</w:t>
            </w:r>
            <w:r w:rsidR="00C15AFD">
              <w:rPr>
                <w:rFonts w:ascii="Calibri" w:hAnsi="Calibri" w:cs="Calibri"/>
                <w:b/>
                <w:bCs/>
                <w:color w:val="000000" w:themeColor="text1"/>
                <w:sz w:val="28"/>
                <w:szCs w:val="28"/>
              </w:rPr>
              <w:t>’s</w:t>
            </w:r>
            <w:r w:rsidRPr="00EF69EC">
              <w:rPr>
                <w:rFonts w:ascii="Calibri" w:hAnsi="Calibri" w:cs="Calibri"/>
                <w:b/>
                <w:bCs/>
                <w:color w:val="000000" w:themeColor="text1"/>
                <w:sz w:val="28"/>
                <w:szCs w:val="28"/>
              </w:rPr>
              <w:t xml:space="preserve"> Information</w:t>
            </w:r>
          </w:p>
        </w:tc>
      </w:tr>
      <w:tr w:rsidR="001A4FCD" w:rsidRPr="00F40850" w14:paraId="452A82D8" w14:textId="77777777" w:rsidTr="00EF6EA0">
        <w:tc>
          <w:tcPr>
            <w:tcW w:w="10790" w:type="dxa"/>
            <w:gridSpan w:val="2"/>
            <w:shd w:val="clear" w:color="auto" w:fill="D9D9D9" w:themeFill="background1" w:themeFillShade="D9"/>
          </w:tcPr>
          <w:p w14:paraId="03E6B7EC" w14:textId="3D14A922"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Primary Parent/Guardian:</w:t>
            </w:r>
          </w:p>
        </w:tc>
      </w:tr>
      <w:tr w:rsidR="001B5145" w:rsidRPr="00F40850" w14:paraId="4D7CBFB1" w14:textId="77777777" w:rsidTr="001B5145">
        <w:tc>
          <w:tcPr>
            <w:tcW w:w="5098" w:type="dxa"/>
          </w:tcPr>
          <w:p w14:paraId="69CAFF4F" w14:textId="005FF337"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Full 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2BB157A9"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700B7CB8" w14:textId="77777777" w:rsidTr="001B5145">
        <w:tc>
          <w:tcPr>
            <w:tcW w:w="5098" w:type="dxa"/>
          </w:tcPr>
          <w:p w14:paraId="4B729147" w14:textId="6DC1B889" w:rsidR="001A4FCD" w:rsidRPr="00B46FA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National Insurance Number:</w:t>
            </w:r>
          </w:p>
        </w:tc>
        <w:tc>
          <w:tcPr>
            <w:tcW w:w="5692" w:type="dxa"/>
          </w:tcPr>
          <w:p w14:paraId="053C295D"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42B9937" w14:textId="77777777" w:rsidTr="001B5145">
        <w:tc>
          <w:tcPr>
            <w:tcW w:w="5098" w:type="dxa"/>
          </w:tcPr>
          <w:p w14:paraId="37844DA8" w14:textId="249A6849"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Relationship to Child:</w:t>
            </w:r>
          </w:p>
        </w:tc>
        <w:tc>
          <w:tcPr>
            <w:tcW w:w="5692" w:type="dxa"/>
          </w:tcPr>
          <w:p w14:paraId="69A4039D" w14:textId="529F8ADD"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Mother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Father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Guardian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Other:</w:t>
            </w:r>
          </w:p>
        </w:tc>
      </w:tr>
      <w:tr w:rsidR="001A4FCD" w:rsidRPr="00F40850" w14:paraId="69A4BCBE" w14:textId="77777777" w:rsidTr="001B5145">
        <w:tc>
          <w:tcPr>
            <w:tcW w:w="5098" w:type="dxa"/>
          </w:tcPr>
          <w:p w14:paraId="79F4FD34" w14:textId="6803D8A9"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Contact Number: </w:t>
            </w:r>
          </w:p>
        </w:tc>
        <w:tc>
          <w:tcPr>
            <w:tcW w:w="5692" w:type="dxa"/>
          </w:tcPr>
          <w:p w14:paraId="46A2ABC7"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04CC1736" w14:textId="77777777" w:rsidTr="001B5145">
        <w:tc>
          <w:tcPr>
            <w:tcW w:w="5098" w:type="dxa"/>
          </w:tcPr>
          <w:p w14:paraId="30E19C69" w14:textId="509C8CBD"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Email Address: </w:t>
            </w:r>
          </w:p>
        </w:tc>
        <w:tc>
          <w:tcPr>
            <w:tcW w:w="5692" w:type="dxa"/>
          </w:tcPr>
          <w:p w14:paraId="5A3A2C8E"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C9410F4" w14:textId="77777777" w:rsidTr="00574E53">
        <w:tc>
          <w:tcPr>
            <w:tcW w:w="10790" w:type="dxa"/>
            <w:gridSpan w:val="2"/>
            <w:shd w:val="clear" w:color="auto" w:fill="D9D9D9" w:themeFill="background1" w:themeFillShade="D9"/>
          </w:tcPr>
          <w:p w14:paraId="1A1902FB" w14:textId="0CB28556"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Secondary Parent/Guardian</w:t>
            </w:r>
            <w:r w:rsidRPr="00B46FAD">
              <w:rPr>
                <w:rFonts w:ascii="Calibri" w:hAnsi="Calibri" w:cs="Calibri"/>
                <w:b/>
                <w:bCs/>
                <w:color w:val="000000" w:themeColor="text1"/>
                <w:sz w:val="28"/>
                <w:szCs w:val="28"/>
              </w:rPr>
              <w:t>:</w:t>
            </w:r>
          </w:p>
        </w:tc>
      </w:tr>
      <w:tr w:rsidR="001A4FCD" w:rsidRPr="00F40850" w14:paraId="63A9E39A" w14:textId="77777777" w:rsidTr="001B5145">
        <w:tc>
          <w:tcPr>
            <w:tcW w:w="5098" w:type="dxa"/>
          </w:tcPr>
          <w:p w14:paraId="47BAC9EF" w14:textId="40E5A0D1"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Full 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63E1ACAA"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2B72B29A" w14:textId="77777777" w:rsidTr="001B5145">
        <w:tc>
          <w:tcPr>
            <w:tcW w:w="5098" w:type="dxa"/>
          </w:tcPr>
          <w:p w14:paraId="2DEB1D03" w14:textId="2F91FC0A" w:rsidR="001A4FCD" w:rsidRPr="00B46FA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National Insurance Number:</w:t>
            </w:r>
          </w:p>
        </w:tc>
        <w:tc>
          <w:tcPr>
            <w:tcW w:w="5692" w:type="dxa"/>
          </w:tcPr>
          <w:p w14:paraId="2FC4C97E"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BAB49AB" w14:textId="77777777" w:rsidTr="001B5145">
        <w:tc>
          <w:tcPr>
            <w:tcW w:w="5098" w:type="dxa"/>
          </w:tcPr>
          <w:p w14:paraId="2A6077BB" w14:textId="3D5ED575"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Relationship to Child: </w:t>
            </w:r>
          </w:p>
        </w:tc>
        <w:tc>
          <w:tcPr>
            <w:tcW w:w="5692" w:type="dxa"/>
          </w:tcPr>
          <w:p w14:paraId="51DDF921" w14:textId="15155C44"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Mother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Father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Guardian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Other:</w:t>
            </w:r>
          </w:p>
        </w:tc>
      </w:tr>
      <w:tr w:rsidR="001A4FCD" w:rsidRPr="00F40850" w14:paraId="71BD804D" w14:textId="77777777" w:rsidTr="001B5145">
        <w:tc>
          <w:tcPr>
            <w:tcW w:w="5098" w:type="dxa"/>
          </w:tcPr>
          <w:p w14:paraId="7F1417AA" w14:textId="7A2FC13E"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lastRenderedPageBreak/>
              <w:t>Contact Number:</w:t>
            </w:r>
          </w:p>
        </w:tc>
        <w:tc>
          <w:tcPr>
            <w:tcW w:w="5692" w:type="dxa"/>
          </w:tcPr>
          <w:p w14:paraId="40DCCD51"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85B677F" w14:textId="77777777" w:rsidTr="001B5145">
        <w:tc>
          <w:tcPr>
            <w:tcW w:w="5098" w:type="dxa"/>
          </w:tcPr>
          <w:p w14:paraId="7743A619" w14:textId="2FDF28E4"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Email Address: </w:t>
            </w:r>
          </w:p>
        </w:tc>
        <w:tc>
          <w:tcPr>
            <w:tcW w:w="5692" w:type="dxa"/>
          </w:tcPr>
          <w:p w14:paraId="7947F3A8"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F7A62D5" w14:textId="77777777" w:rsidTr="00EF69EC">
        <w:tc>
          <w:tcPr>
            <w:tcW w:w="10790" w:type="dxa"/>
            <w:gridSpan w:val="2"/>
            <w:shd w:val="clear" w:color="auto" w:fill="D9D9D9" w:themeFill="background1" w:themeFillShade="D9"/>
          </w:tcPr>
          <w:p w14:paraId="2BCC1625" w14:textId="14D9DCBC"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Additional</w:t>
            </w:r>
            <w:r w:rsidRPr="00B46FAD">
              <w:rPr>
                <w:rFonts w:ascii="Calibri" w:hAnsi="Calibri" w:cs="Calibri"/>
                <w:color w:val="000000" w:themeColor="text1"/>
                <w:sz w:val="28"/>
                <w:szCs w:val="28"/>
              </w:rPr>
              <w:t xml:space="preserve"> Guardian</w:t>
            </w:r>
            <w:r>
              <w:rPr>
                <w:rFonts w:ascii="Calibri" w:hAnsi="Calibri" w:cs="Calibri"/>
                <w:color w:val="000000" w:themeColor="text1"/>
                <w:sz w:val="28"/>
                <w:szCs w:val="28"/>
              </w:rPr>
              <w:t>/Other (if required)</w:t>
            </w:r>
          </w:p>
        </w:tc>
      </w:tr>
      <w:tr w:rsidR="001A4FCD" w:rsidRPr="00F40850" w14:paraId="02E309D4" w14:textId="77777777" w:rsidTr="001B5145">
        <w:tc>
          <w:tcPr>
            <w:tcW w:w="5098" w:type="dxa"/>
          </w:tcPr>
          <w:p w14:paraId="5DD28831" w14:textId="64614B9B"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Full 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70BFA327" w14:textId="35154245"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31EF70AE" w14:textId="77777777" w:rsidTr="001B5145">
        <w:tc>
          <w:tcPr>
            <w:tcW w:w="5098" w:type="dxa"/>
          </w:tcPr>
          <w:p w14:paraId="62231258" w14:textId="0B9C1A46"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National Insurance Number:</w:t>
            </w:r>
          </w:p>
        </w:tc>
        <w:tc>
          <w:tcPr>
            <w:tcW w:w="5692" w:type="dxa"/>
          </w:tcPr>
          <w:p w14:paraId="76839B73"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6F943736" w14:textId="77777777" w:rsidTr="001B5145">
        <w:tc>
          <w:tcPr>
            <w:tcW w:w="5098" w:type="dxa"/>
          </w:tcPr>
          <w:p w14:paraId="3FAE1355" w14:textId="7EA8B4A9"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Relationship to Child:</w:t>
            </w:r>
          </w:p>
        </w:tc>
        <w:tc>
          <w:tcPr>
            <w:tcW w:w="5692" w:type="dxa"/>
          </w:tcPr>
          <w:p w14:paraId="1428781A" w14:textId="2927B14E"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Mother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Father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Guardian </w:t>
            </w:r>
            <w:r w:rsidRPr="00B46FAD">
              <w:rPr>
                <w:rFonts w:ascii="Segoe UI Symbol" w:hAnsi="Segoe UI Symbol" w:cs="Segoe UI Symbol"/>
                <w:color w:val="000000" w:themeColor="text1"/>
                <w:sz w:val="28"/>
                <w:szCs w:val="28"/>
              </w:rPr>
              <w:t>☐</w:t>
            </w:r>
            <w:r w:rsidRPr="00B46FAD">
              <w:rPr>
                <w:rFonts w:ascii="Calibri" w:hAnsi="Calibri" w:cs="Calibri"/>
                <w:color w:val="000000" w:themeColor="text1"/>
                <w:sz w:val="28"/>
                <w:szCs w:val="28"/>
              </w:rPr>
              <w:t xml:space="preserve"> Other:</w:t>
            </w:r>
          </w:p>
        </w:tc>
      </w:tr>
      <w:tr w:rsidR="001A4FCD" w:rsidRPr="00F40850" w14:paraId="6B7083A1" w14:textId="77777777" w:rsidTr="001B5145">
        <w:tc>
          <w:tcPr>
            <w:tcW w:w="5098" w:type="dxa"/>
            <w:tcBorders>
              <w:bottom w:val="single" w:sz="4" w:space="0" w:color="auto"/>
            </w:tcBorders>
          </w:tcPr>
          <w:p w14:paraId="41D8E13E" w14:textId="72C9C530"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Contact Number: </w:t>
            </w:r>
          </w:p>
        </w:tc>
        <w:tc>
          <w:tcPr>
            <w:tcW w:w="5692" w:type="dxa"/>
            <w:tcBorders>
              <w:bottom w:val="single" w:sz="4" w:space="0" w:color="auto"/>
            </w:tcBorders>
          </w:tcPr>
          <w:p w14:paraId="3845DE5E"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6B20E45A" w14:textId="77777777" w:rsidTr="001B5145">
        <w:tc>
          <w:tcPr>
            <w:tcW w:w="5098" w:type="dxa"/>
            <w:tcBorders>
              <w:bottom w:val="single" w:sz="4" w:space="0" w:color="auto"/>
            </w:tcBorders>
          </w:tcPr>
          <w:p w14:paraId="380EEFBC" w14:textId="419ECA0F"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Email Address: </w:t>
            </w:r>
          </w:p>
        </w:tc>
        <w:tc>
          <w:tcPr>
            <w:tcW w:w="5692" w:type="dxa"/>
            <w:tcBorders>
              <w:bottom w:val="single" w:sz="4" w:space="0" w:color="auto"/>
            </w:tcBorders>
          </w:tcPr>
          <w:p w14:paraId="300FD9BD"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CECFE2D" w14:textId="77777777" w:rsidTr="001B5145">
        <w:tc>
          <w:tcPr>
            <w:tcW w:w="5098" w:type="dxa"/>
            <w:tcBorders>
              <w:top w:val="single" w:sz="4" w:space="0" w:color="auto"/>
              <w:left w:val="nil"/>
              <w:bottom w:val="single" w:sz="4" w:space="0" w:color="auto"/>
              <w:right w:val="nil"/>
            </w:tcBorders>
          </w:tcPr>
          <w:p w14:paraId="708B4418" w14:textId="65678044"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single" w:sz="4" w:space="0" w:color="auto"/>
              <w:right w:val="nil"/>
            </w:tcBorders>
          </w:tcPr>
          <w:p w14:paraId="29C02F8D"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5F7DA84" w14:textId="77777777" w:rsidTr="001A4FCD">
        <w:tc>
          <w:tcPr>
            <w:tcW w:w="10790" w:type="dxa"/>
            <w:gridSpan w:val="2"/>
            <w:tcBorders>
              <w:top w:val="single" w:sz="4" w:space="0" w:color="auto"/>
            </w:tcBorders>
            <w:shd w:val="clear" w:color="auto" w:fill="BFBFBF" w:themeFill="background1" w:themeFillShade="BF"/>
          </w:tcPr>
          <w:p w14:paraId="76F5FD00" w14:textId="52FDC0A1" w:rsidR="001A4FCD" w:rsidRPr="00EF69EC" w:rsidRDefault="001A4FCD" w:rsidP="001A4FCD">
            <w:pPr>
              <w:spacing w:before="100" w:beforeAutospacing="1" w:after="100" w:afterAutospacing="1"/>
              <w:rPr>
                <w:rFonts w:ascii="Calibri" w:hAnsi="Calibri" w:cs="Calibri"/>
                <w:b/>
                <w:bCs/>
                <w:color w:val="000000" w:themeColor="text1"/>
                <w:sz w:val="28"/>
                <w:szCs w:val="28"/>
              </w:rPr>
            </w:pPr>
            <w:r w:rsidRPr="00EF69EC">
              <w:rPr>
                <w:rFonts w:ascii="Calibri" w:hAnsi="Calibri" w:cs="Calibri"/>
                <w:b/>
                <w:bCs/>
                <w:color w:val="000000" w:themeColor="text1"/>
                <w:sz w:val="28"/>
                <w:szCs w:val="28"/>
              </w:rPr>
              <w:t>Emergency Contacts (Other than Parents/Guardians)</w:t>
            </w:r>
          </w:p>
        </w:tc>
      </w:tr>
      <w:tr w:rsidR="001A4FCD" w:rsidRPr="00F40850" w14:paraId="0A3EAA18" w14:textId="77777777" w:rsidTr="00BA0EB3">
        <w:tc>
          <w:tcPr>
            <w:tcW w:w="10790" w:type="dxa"/>
            <w:gridSpan w:val="2"/>
            <w:shd w:val="clear" w:color="auto" w:fill="D9D9D9" w:themeFill="background1" w:themeFillShade="D9"/>
          </w:tcPr>
          <w:p w14:paraId="60B7E7A6" w14:textId="0FE48505"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Emergency Contact 1</w:t>
            </w:r>
          </w:p>
        </w:tc>
      </w:tr>
      <w:tr w:rsidR="001A4FCD" w:rsidRPr="00F40850" w14:paraId="09CCC829" w14:textId="77777777" w:rsidTr="001B5145">
        <w:tc>
          <w:tcPr>
            <w:tcW w:w="5098" w:type="dxa"/>
          </w:tcPr>
          <w:p w14:paraId="2766D0BA" w14:textId="6E752D1E" w:rsidR="001A4FC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 xml:space="preserve">Full </w:t>
            </w:r>
            <w:r w:rsidRPr="00816677">
              <w:rPr>
                <w:rFonts w:ascii="Calibri" w:hAnsi="Calibri" w:cs="Calibri"/>
                <w:color w:val="000000" w:themeColor="text1"/>
                <w:sz w:val="28"/>
                <w:szCs w:val="28"/>
              </w:rPr>
              <w:t>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2E623D0C"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ECDDEF7" w14:textId="77777777" w:rsidTr="001B5145">
        <w:tc>
          <w:tcPr>
            <w:tcW w:w="5098" w:type="dxa"/>
          </w:tcPr>
          <w:p w14:paraId="505A8C89" w14:textId="266829A7" w:rsidR="001A4FCD"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Relationship to Child:</w:t>
            </w:r>
          </w:p>
        </w:tc>
        <w:tc>
          <w:tcPr>
            <w:tcW w:w="5692" w:type="dxa"/>
          </w:tcPr>
          <w:p w14:paraId="3CCE3B83"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2DC458E3" w14:textId="77777777" w:rsidTr="001B5145">
        <w:tc>
          <w:tcPr>
            <w:tcW w:w="5098" w:type="dxa"/>
          </w:tcPr>
          <w:p w14:paraId="1C0D4B72" w14:textId="0390DB76" w:rsidR="001A4FCD"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Contact Number: </w:t>
            </w:r>
          </w:p>
        </w:tc>
        <w:tc>
          <w:tcPr>
            <w:tcW w:w="5692" w:type="dxa"/>
          </w:tcPr>
          <w:p w14:paraId="4514105B"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B20F55D" w14:textId="77777777" w:rsidTr="001C62E7">
        <w:tc>
          <w:tcPr>
            <w:tcW w:w="10790" w:type="dxa"/>
            <w:gridSpan w:val="2"/>
            <w:shd w:val="clear" w:color="auto" w:fill="D9D9D9" w:themeFill="background1" w:themeFillShade="D9"/>
          </w:tcPr>
          <w:p w14:paraId="38316CA0" w14:textId="348B1A5A"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Emergency Contact 2</w:t>
            </w:r>
          </w:p>
        </w:tc>
      </w:tr>
      <w:tr w:rsidR="001A4FCD" w:rsidRPr="00F40850" w14:paraId="413B9D68" w14:textId="77777777" w:rsidTr="001B5145">
        <w:tc>
          <w:tcPr>
            <w:tcW w:w="5098" w:type="dxa"/>
          </w:tcPr>
          <w:p w14:paraId="64EC5AF6" w14:textId="5637A95F" w:rsidR="001A4FC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 xml:space="preserve">Full </w:t>
            </w:r>
            <w:r w:rsidRPr="00816677">
              <w:rPr>
                <w:rFonts w:ascii="Calibri" w:hAnsi="Calibri" w:cs="Calibri"/>
                <w:color w:val="000000" w:themeColor="text1"/>
                <w:sz w:val="28"/>
                <w:szCs w:val="28"/>
              </w:rPr>
              <w:t>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5A6A75F2"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46C8947" w14:textId="77777777" w:rsidTr="001B5145">
        <w:tc>
          <w:tcPr>
            <w:tcW w:w="5098" w:type="dxa"/>
          </w:tcPr>
          <w:p w14:paraId="0B88D24C" w14:textId="14A2344B" w:rsidR="001A4FCD"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Relationship to Child:</w:t>
            </w:r>
          </w:p>
        </w:tc>
        <w:tc>
          <w:tcPr>
            <w:tcW w:w="5692" w:type="dxa"/>
          </w:tcPr>
          <w:p w14:paraId="1AF8589F"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1D6BD211" w14:textId="77777777" w:rsidTr="001B5145">
        <w:tc>
          <w:tcPr>
            <w:tcW w:w="5098" w:type="dxa"/>
          </w:tcPr>
          <w:p w14:paraId="37FB9555" w14:textId="2DBCCEBB" w:rsidR="001A4FCD"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Contact Number: </w:t>
            </w:r>
          </w:p>
        </w:tc>
        <w:tc>
          <w:tcPr>
            <w:tcW w:w="5692" w:type="dxa"/>
          </w:tcPr>
          <w:p w14:paraId="499CBF83"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6F0988FB" w14:textId="77777777" w:rsidTr="00C82848">
        <w:tc>
          <w:tcPr>
            <w:tcW w:w="10790" w:type="dxa"/>
            <w:gridSpan w:val="2"/>
            <w:shd w:val="clear" w:color="auto" w:fill="D9D9D9" w:themeFill="background1" w:themeFillShade="D9"/>
          </w:tcPr>
          <w:p w14:paraId="67562655" w14:textId="0AEF2976"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Emergency Contact 3</w:t>
            </w:r>
          </w:p>
        </w:tc>
      </w:tr>
      <w:tr w:rsidR="001A4FCD" w:rsidRPr="00F40850" w14:paraId="50D187B9" w14:textId="77777777" w:rsidTr="001B5145">
        <w:tc>
          <w:tcPr>
            <w:tcW w:w="5098" w:type="dxa"/>
          </w:tcPr>
          <w:p w14:paraId="3FEA6BC4" w14:textId="58802AF2"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 xml:space="preserve">Full </w:t>
            </w:r>
            <w:r w:rsidRPr="00816677">
              <w:rPr>
                <w:rFonts w:ascii="Calibri" w:hAnsi="Calibri" w:cs="Calibri"/>
                <w:color w:val="000000" w:themeColor="text1"/>
                <w:sz w:val="28"/>
                <w:szCs w:val="28"/>
              </w:rPr>
              <w:t>Name</w:t>
            </w:r>
            <w:r>
              <w:rPr>
                <w:rFonts w:ascii="Calibri" w:hAnsi="Calibri" w:cs="Calibri"/>
                <w:color w:val="000000" w:themeColor="text1"/>
                <w:sz w:val="28"/>
                <w:szCs w:val="28"/>
              </w:rPr>
              <w:t xml:space="preserve"> </w:t>
            </w:r>
            <w:r w:rsidRPr="0032098E">
              <w:rPr>
                <w:rFonts w:ascii="Calibri" w:hAnsi="Calibri" w:cs="Calibri"/>
                <w:i/>
                <w:iCs/>
                <w:color w:val="000000" w:themeColor="text1"/>
              </w:rPr>
              <w:t>(must match I.D)</w:t>
            </w:r>
            <w:r>
              <w:rPr>
                <w:rFonts w:ascii="Calibri" w:hAnsi="Calibri" w:cs="Calibri"/>
                <w:color w:val="000000" w:themeColor="text1"/>
                <w:sz w:val="28"/>
                <w:szCs w:val="28"/>
              </w:rPr>
              <w:t>:</w:t>
            </w:r>
          </w:p>
        </w:tc>
        <w:tc>
          <w:tcPr>
            <w:tcW w:w="5692" w:type="dxa"/>
          </w:tcPr>
          <w:p w14:paraId="1F350A1C"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302EB498" w14:textId="77777777" w:rsidTr="001B5145">
        <w:tc>
          <w:tcPr>
            <w:tcW w:w="5098" w:type="dxa"/>
            <w:tcBorders>
              <w:bottom w:val="single" w:sz="4" w:space="0" w:color="auto"/>
            </w:tcBorders>
          </w:tcPr>
          <w:p w14:paraId="355CE20C" w14:textId="21BBB135"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Relationship to Child:</w:t>
            </w:r>
          </w:p>
        </w:tc>
        <w:tc>
          <w:tcPr>
            <w:tcW w:w="5692" w:type="dxa"/>
            <w:tcBorders>
              <w:bottom w:val="single" w:sz="4" w:space="0" w:color="auto"/>
            </w:tcBorders>
          </w:tcPr>
          <w:p w14:paraId="4758AE97"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4219D8EE" w14:textId="77777777" w:rsidTr="001B5145">
        <w:tc>
          <w:tcPr>
            <w:tcW w:w="5098" w:type="dxa"/>
            <w:tcBorders>
              <w:bottom w:val="single" w:sz="4" w:space="0" w:color="auto"/>
            </w:tcBorders>
          </w:tcPr>
          <w:p w14:paraId="6758099E" w14:textId="2335D4A1" w:rsidR="001A4FCD" w:rsidRPr="00F40850" w:rsidRDefault="001A4FCD" w:rsidP="001A4FCD">
            <w:pPr>
              <w:spacing w:before="100" w:beforeAutospacing="1" w:after="100" w:afterAutospacing="1"/>
              <w:rPr>
                <w:rFonts w:ascii="Calibri" w:hAnsi="Calibri" w:cs="Calibri"/>
                <w:color w:val="000000" w:themeColor="text1"/>
                <w:sz w:val="28"/>
                <w:szCs w:val="28"/>
              </w:rPr>
            </w:pPr>
            <w:r w:rsidRPr="00B46FAD">
              <w:rPr>
                <w:rFonts w:ascii="Calibri" w:hAnsi="Calibri" w:cs="Calibri"/>
                <w:color w:val="000000" w:themeColor="text1"/>
                <w:sz w:val="28"/>
                <w:szCs w:val="28"/>
              </w:rPr>
              <w:t xml:space="preserve">Contact Number: </w:t>
            </w:r>
          </w:p>
        </w:tc>
        <w:tc>
          <w:tcPr>
            <w:tcW w:w="5692" w:type="dxa"/>
            <w:tcBorders>
              <w:bottom w:val="single" w:sz="4" w:space="0" w:color="auto"/>
            </w:tcBorders>
          </w:tcPr>
          <w:p w14:paraId="3775ED35"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5B4B50BC" w14:textId="77777777" w:rsidTr="001B5145">
        <w:tc>
          <w:tcPr>
            <w:tcW w:w="5098" w:type="dxa"/>
            <w:tcBorders>
              <w:top w:val="single" w:sz="4" w:space="0" w:color="auto"/>
              <w:left w:val="nil"/>
              <w:bottom w:val="single" w:sz="4" w:space="0" w:color="auto"/>
              <w:right w:val="nil"/>
            </w:tcBorders>
          </w:tcPr>
          <w:p w14:paraId="16EB4153"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single" w:sz="4" w:space="0" w:color="auto"/>
              <w:right w:val="nil"/>
            </w:tcBorders>
          </w:tcPr>
          <w:p w14:paraId="5A35C173"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3F65538F" w14:textId="77777777" w:rsidTr="001B5145">
        <w:tc>
          <w:tcPr>
            <w:tcW w:w="10790" w:type="dxa"/>
            <w:gridSpan w:val="2"/>
            <w:tcBorders>
              <w:top w:val="single" w:sz="4" w:space="0" w:color="auto"/>
            </w:tcBorders>
            <w:shd w:val="clear" w:color="auto" w:fill="D9D9D9" w:themeFill="background1" w:themeFillShade="D9"/>
          </w:tcPr>
          <w:p w14:paraId="456B45E6" w14:textId="1649F6E2" w:rsidR="001A4FCD" w:rsidRPr="00EF69EC" w:rsidRDefault="001A4FCD" w:rsidP="001A4FCD">
            <w:pPr>
              <w:spacing w:before="100" w:beforeAutospacing="1" w:after="100" w:afterAutospacing="1"/>
              <w:rPr>
                <w:rFonts w:ascii="Calibri" w:hAnsi="Calibri" w:cs="Calibri"/>
                <w:b/>
                <w:bCs/>
                <w:color w:val="000000" w:themeColor="text1"/>
                <w:sz w:val="28"/>
                <w:szCs w:val="28"/>
              </w:rPr>
            </w:pPr>
            <w:r w:rsidRPr="00EF69EC">
              <w:rPr>
                <w:rFonts w:ascii="Calibri" w:hAnsi="Calibri" w:cs="Calibri"/>
                <w:b/>
                <w:bCs/>
                <w:color w:val="000000" w:themeColor="text1"/>
                <w:sz w:val="28"/>
                <w:szCs w:val="28"/>
              </w:rPr>
              <w:t>Medical Information</w:t>
            </w:r>
          </w:p>
        </w:tc>
      </w:tr>
      <w:tr w:rsidR="001A4FCD" w:rsidRPr="00F40850" w14:paraId="09087909" w14:textId="77777777" w:rsidTr="001B5145">
        <w:tc>
          <w:tcPr>
            <w:tcW w:w="5098" w:type="dxa"/>
          </w:tcPr>
          <w:p w14:paraId="1040076E" w14:textId="19CF8F4A" w:rsidR="001A4FCD" w:rsidRPr="00F40850"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Calibri" w:hAnsi="Calibri" w:cs="Calibri"/>
                <w:color w:val="000000" w:themeColor="text1"/>
                <w:sz w:val="28"/>
                <w:szCs w:val="28"/>
              </w:rPr>
              <w:t xml:space="preserve">Does your child have any medical conditions? </w:t>
            </w:r>
          </w:p>
        </w:tc>
        <w:tc>
          <w:tcPr>
            <w:tcW w:w="5692" w:type="dxa"/>
          </w:tcPr>
          <w:p w14:paraId="0369B319" w14:textId="2B0DB862"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66DFAE0B" w14:textId="77777777" w:rsidTr="001B5145">
        <w:tc>
          <w:tcPr>
            <w:tcW w:w="5098" w:type="dxa"/>
          </w:tcPr>
          <w:p w14:paraId="420E77FA"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p>
          <w:p w14:paraId="701621F9"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Pr>
          <w:p w14:paraId="1C2231DD" w14:textId="48674139"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70007471" w14:textId="77777777" w:rsidTr="001B5145">
        <w:tc>
          <w:tcPr>
            <w:tcW w:w="5098" w:type="dxa"/>
          </w:tcPr>
          <w:p w14:paraId="2C1C96C6" w14:textId="687801E6"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Does your child require any medication to be administered during nursery hours?</w:t>
            </w:r>
          </w:p>
        </w:tc>
        <w:tc>
          <w:tcPr>
            <w:tcW w:w="5692" w:type="dxa"/>
          </w:tcPr>
          <w:p w14:paraId="56651A3B" w14:textId="77777777" w:rsidR="001A4FCD" w:rsidRPr="00F40850"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p w14:paraId="5FD1002C"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r>
      <w:tr w:rsidR="001A4FCD" w:rsidRPr="00F40850" w14:paraId="163CF6D5" w14:textId="77777777" w:rsidTr="001B5145">
        <w:tc>
          <w:tcPr>
            <w:tcW w:w="5098" w:type="dxa"/>
          </w:tcPr>
          <w:p w14:paraId="4A21E455"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p>
          <w:p w14:paraId="5614CFEE" w14:textId="3BD6126F"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Pr>
          <w:p w14:paraId="7779C9BB" w14:textId="77777777" w:rsidR="001A4FCD" w:rsidRPr="00F40850"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621960D" w14:textId="77777777" w:rsidTr="001B5145">
        <w:tc>
          <w:tcPr>
            <w:tcW w:w="5098" w:type="dxa"/>
          </w:tcPr>
          <w:p w14:paraId="7F703BB7" w14:textId="709E8329"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lastRenderedPageBreak/>
              <w:t>Doctor’s Name:</w:t>
            </w:r>
          </w:p>
        </w:tc>
        <w:tc>
          <w:tcPr>
            <w:tcW w:w="5692" w:type="dxa"/>
          </w:tcPr>
          <w:p w14:paraId="0FAFCB94" w14:textId="77777777" w:rsidR="001A4FCD" w:rsidRPr="00F40850"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4DFB4B20" w14:textId="77777777" w:rsidTr="001B5145">
        <w:tc>
          <w:tcPr>
            <w:tcW w:w="5098" w:type="dxa"/>
            <w:tcBorders>
              <w:bottom w:val="single" w:sz="4" w:space="0" w:color="auto"/>
            </w:tcBorders>
          </w:tcPr>
          <w:p w14:paraId="5495313C" w14:textId="7F9100D5"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Doctor’s Contact Number:</w:t>
            </w:r>
          </w:p>
        </w:tc>
        <w:tc>
          <w:tcPr>
            <w:tcW w:w="5692" w:type="dxa"/>
            <w:tcBorders>
              <w:bottom w:val="single" w:sz="4" w:space="0" w:color="auto"/>
            </w:tcBorders>
          </w:tcPr>
          <w:p w14:paraId="7A8EA921" w14:textId="77777777" w:rsidR="001A4FCD" w:rsidRPr="00F40850"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4F11956E" w14:textId="77777777" w:rsidTr="001B5145">
        <w:tc>
          <w:tcPr>
            <w:tcW w:w="5098" w:type="dxa"/>
            <w:tcBorders>
              <w:bottom w:val="single" w:sz="4" w:space="0" w:color="auto"/>
            </w:tcBorders>
          </w:tcPr>
          <w:p w14:paraId="4E98C6E9" w14:textId="36BFEA1C"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Doctor’s Address:</w:t>
            </w:r>
          </w:p>
        </w:tc>
        <w:tc>
          <w:tcPr>
            <w:tcW w:w="5692" w:type="dxa"/>
            <w:tcBorders>
              <w:bottom w:val="single" w:sz="4" w:space="0" w:color="auto"/>
            </w:tcBorders>
          </w:tcPr>
          <w:p w14:paraId="69FF95CE"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p w14:paraId="5613C24B" w14:textId="77777777" w:rsidR="001A4FCD" w:rsidRPr="00F40850"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70D01FD0" w14:textId="77777777" w:rsidTr="001B5145">
        <w:tc>
          <w:tcPr>
            <w:tcW w:w="5098" w:type="dxa"/>
            <w:tcBorders>
              <w:top w:val="single" w:sz="4" w:space="0" w:color="auto"/>
              <w:left w:val="nil"/>
              <w:bottom w:val="single" w:sz="4" w:space="0" w:color="auto"/>
              <w:right w:val="nil"/>
            </w:tcBorders>
          </w:tcPr>
          <w:p w14:paraId="1403715C"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single" w:sz="4" w:space="0" w:color="auto"/>
              <w:right w:val="nil"/>
            </w:tcBorders>
          </w:tcPr>
          <w:p w14:paraId="63207FB5"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451604CB" w14:textId="77777777" w:rsidTr="001B5145">
        <w:tc>
          <w:tcPr>
            <w:tcW w:w="10790" w:type="dxa"/>
            <w:gridSpan w:val="2"/>
            <w:tcBorders>
              <w:top w:val="single" w:sz="4" w:space="0" w:color="auto"/>
            </w:tcBorders>
            <w:shd w:val="clear" w:color="auto" w:fill="BFBFBF" w:themeFill="background1" w:themeFillShade="BF"/>
          </w:tcPr>
          <w:p w14:paraId="200A456C" w14:textId="0BEAD9F8" w:rsidR="001A4FCD" w:rsidRPr="00293917" w:rsidRDefault="001A4FCD" w:rsidP="001A4FCD">
            <w:pPr>
              <w:spacing w:before="100" w:beforeAutospacing="1" w:after="100" w:afterAutospacing="1"/>
              <w:rPr>
                <w:rFonts w:ascii="Segoe UI Symbol" w:hAnsi="Segoe UI Symbol" w:cs="Segoe UI Symbol"/>
                <w:b/>
                <w:bCs/>
                <w:color w:val="000000" w:themeColor="text1"/>
                <w:sz w:val="28"/>
                <w:szCs w:val="28"/>
              </w:rPr>
            </w:pPr>
            <w:r w:rsidRPr="00293917">
              <w:rPr>
                <w:rFonts w:ascii="Calibri" w:hAnsi="Calibri" w:cs="Calibri"/>
                <w:b/>
                <w:bCs/>
                <w:color w:val="000000" w:themeColor="text1"/>
                <w:sz w:val="28"/>
                <w:szCs w:val="28"/>
              </w:rPr>
              <w:t>Vaccination Record</w:t>
            </w:r>
          </w:p>
        </w:tc>
      </w:tr>
      <w:tr w:rsidR="001A4FCD" w:rsidRPr="00F40850" w14:paraId="36B63D0F" w14:textId="77777777" w:rsidTr="00293917">
        <w:tc>
          <w:tcPr>
            <w:tcW w:w="10790" w:type="dxa"/>
            <w:gridSpan w:val="2"/>
            <w:shd w:val="clear" w:color="auto" w:fill="D9D9D9" w:themeFill="background1" w:themeFillShade="D9"/>
          </w:tcPr>
          <w:p w14:paraId="2551304A" w14:textId="3F6CCCAD" w:rsidR="001A4FCD" w:rsidRPr="00293917"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Calibri" w:hAnsi="Calibri" w:cs="Calibri"/>
                <w:color w:val="000000" w:themeColor="text1"/>
                <w:sz w:val="28"/>
                <w:szCs w:val="28"/>
              </w:rPr>
              <w:t>Please indicate which vaccinations your child has received by marking "</w:t>
            </w:r>
            <w:r w:rsidRPr="00F40850">
              <w:rPr>
                <w:rFonts w:ascii="Apple Color Emoji" w:hAnsi="Apple Color Emoji" w:cs="Apple Color Emoji"/>
                <w:color w:val="000000" w:themeColor="text1"/>
                <w:sz w:val="28"/>
                <w:szCs w:val="28"/>
              </w:rPr>
              <w:t>✔</w:t>
            </w:r>
            <w:r w:rsidRPr="00F40850">
              <w:rPr>
                <w:rFonts w:ascii="Calibri" w:hAnsi="Calibri" w:cs="Calibri"/>
                <w:color w:val="000000" w:themeColor="text1"/>
                <w:sz w:val="28"/>
                <w:szCs w:val="28"/>
              </w:rPr>
              <w:t>".</w:t>
            </w:r>
            <w:r>
              <w:rPr>
                <w:rFonts w:ascii="Calibri" w:hAnsi="Calibri" w:cs="Calibri"/>
                <w:color w:val="000000" w:themeColor="text1"/>
                <w:sz w:val="28"/>
                <w:szCs w:val="28"/>
              </w:rPr>
              <w:t xml:space="preserve"> Please enter the date it was received.</w:t>
            </w:r>
          </w:p>
        </w:tc>
      </w:tr>
      <w:tr w:rsidR="001A4FCD" w:rsidRPr="00F40850" w14:paraId="0BD4F4D0" w14:textId="77777777" w:rsidTr="001B5145">
        <w:tc>
          <w:tcPr>
            <w:tcW w:w="5098" w:type="dxa"/>
          </w:tcPr>
          <w:p w14:paraId="25E386B3" w14:textId="7C1FC505" w:rsidR="001A4FCD" w:rsidRPr="00C15AFD" w:rsidRDefault="001A4FCD" w:rsidP="001A4FCD">
            <w:pPr>
              <w:spacing w:before="100" w:beforeAutospacing="1" w:after="100" w:afterAutospacing="1"/>
              <w:rPr>
                <w:rFonts w:ascii="Calibri" w:hAnsi="Calibri" w:cs="Calibri"/>
                <w:i/>
                <w:iCs/>
                <w:color w:val="000000" w:themeColor="text1"/>
                <w:sz w:val="28"/>
                <w:szCs w:val="28"/>
                <w:u w:val="single"/>
              </w:rPr>
            </w:pPr>
            <w:r w:rsidRPr="00C15AFD">
              <w:rPr>
                <w:rFonts w:ascii="Calibri" w:hAnsi="Calibri" w:cs="Calibri"/>
                <w:i/>
                <w:iCs/>
                <w:color w:val="000000" w:themeColor="text1"/>
                <w:sz w:val="28"/>
                <w:szCs w:val="28"/>
                <w:u w:val="single"/>
              </w:rPr>
              <w:t>Vaccination</w:t>
            </w:r>
          </w:p>
        </w:tc>
        <w:tc>
          <w:tcPr>
            <w:tcW w:w="5692" w:type="dxa"/>
          </w:tcPr>
          <w:p w14:paraId="24B34118" w14:textId="1B7CA3DC" w:rsidR="001A4FCD" w:rsidRPr="00C15AFD" w:rsidRDefault="001A4FCD" w:rsidP="001A4FCD">
            <w:pPr>
              <w:spacing w:before="100" w:beforeAutospacing="1" w:after="100" w:afterAutospacing="1"/>
              <w:rPr>
                <w:rFonts w:ascii="Calibri" w:hAnsi="Calibri" w:cs="Calibri"/>
                <w:i/>
                <w:iCs/>
                <w:color w:val="000000" w:themeColor="text1"/>
                <w:sz w:val="28"/>
                <w:szCs w:val="28"/>
                <w:u w:val="single"/>
              </w:rPr>
            </w:pPr>
            <w:r w:rsidRPr="00C15AFD">
              <w:rPr>
                <w:rFonts w:ascii="Calibri" w:hAnsi="Calibri" w:cs="Calibri"/>
                <w:i/>
                <w:iCs/>
                <w:color w:val="000000" w:themeColor="text1"/>
                <w:sz w:val="28"/>
                <w:szCs w:val="28"/>
                <w:u w:val="single"/>
              </w:rPr>
              <w:t>Date received (dd/mm/</w:t>
            </w:r>
            <w:proofErr w:type="spellStart"/>
            <w:r w:rsidRPr="00C15AFD">
              <w:rPr>
                <w:rFonts w:ascii="Calibri" w:hAnsi="Calibri" w:cs="Calibri"/>
                <w:i/>
                <w:iCs/>
                <w:color w:val="000000" w:themeColor="text1"/>
                <w:sz w:val="28"/>
                <w:szCs w:val="28"/>
                <w:u w:val="single"/>
              </w:rPr>
              <w:t>yy</w:t>
            </w:r>
            <w:proofErr w:type="spellEnd"/>
            <w:r w:rsidRPr="00C15AFD">
              <w:rPr>
                <w:rFonts w:ascii="Calibri" w:hAnsi="Calibri" w:cs="Calibri"/>
                <w:i/>
                <w:iCs/>
                <w:color w:val="000000" w:themeColor="text1"/>
                <w:sz w:val="28"/>
                <w:szCs w:val="28"/>
                <w:u w:val="single"/>
              </w:rPr>
              <w:t>)</w:t>
            </w:r>
          </w:p>
        </w:tc>
      </w:tr>
      <w:tr w:rsidR="001A4FCD" w:rsidRPr="00F40850" w14:paraId="349F12CB" w14:textId="77777777" w:rsidTr="001B5145">
        <w:tc>
          <w:tcPr>
            <w:tcW w:w="5098" w:type="dxa"/>
          </w:tcPr>
          <w:p w14:paraId="72EF6901" w14:textId="335504F9"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BCG (Tuberculosis)</w:t>
            </w:r>
          </w:p>
        </w:tc>
        <w:tc>
          <w:tcPr>
            <w:tcW w:w="5692" w:type="dxa"/>
          </w:tcPr>
          <w:p w14:paraId="659C34B6"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40184A4C" w14:textId="77777777" w:rsidTr="001B5145">
        <w:tc>
          <w:tcPr>
            <w:tcW w:w="5098" w:type="dxa"/>
          </w:tcPr>
          <w:p w14:paraId="6454BF88" w14:textId="26BA24D7"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Hepatitis B</w:t>
            </w:r>
          </w:p>
        </w:tc>
        <w:tc>
          <w:tcPr>
            <w:tcW w:w="5692" w:type="dxa"/>
          </w:tcPr>
          <w:p w14:paraId="2244AFC8"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30CC678C" w14:textId="77777777" w:rsidTr="001B5145">
        <w:tc>
          <w:tcPr>
            <w:tcW w:w="5098" w:type="dxa"/>
          </w:tcPr>
          <w:p w14:paraId="1469B57B" w14:textId="3470494F"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DTaP/IPV/Hib (Diphtheria, Tetanus, Pertussis, Polio, Hib)</w:t>
            </w:r>
          </w:p>
        </w:tc>
        <w:tc>
          <w:tcPr>
            <w:tcW w:w="5692" w:type="dxa"/>
          </w:tcPr>
          <w:p w14:paraId="3663E170"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18377FFA" w14:textId="77777777" w:rsidTr="001B5145">
        <w:tc>
          <w:tcPr>
            <w:tcW w:w="5098" w:type="dxa"/>
          </w:tcPr>
          <w:p w14:paraId="65F716EE" w14:textId="1B26F000"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PCV (Pneumococcal)</w:t>
            </w:r>
          </w:p>
        </w:tc>
        <w:tc>
          <w:tcPr>
            <w:tcW w:w="5692" w:type="dxa"/>
          </w:tcPr>
          <w:p w14:paraId="5337A165"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7AC1D1DD" w14:textId="77777777" w:rsidTr="001B5145">
        <w:tc>
          <w:tcPr>
            <w:tcW w:w="5098" w:type="dxa"/>
          </w:tcPr>
          <w:p w14:paraId="4CEFCCB2" w14:textId="09781FEB"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Rotavirus</w:t>
            </w:r>
          </w:p>
        </w:tc>
        <w:tc>
          <w:tcPr>
            <w:tcW w:w="5692" w:type="dxa"/>
          </w:tcPr>
          <w:p w14:paraId="268C9877"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7152DC3D" w14:textId="77777777" w:rsidTr="001B5145">
        <w:tc>
          <w:tcPr>
            <w:tcW w:w="5098" w:type="dxa"/>
          </w:tcPr>
          <w:p w14:paraId="5EF90583" w14:textId="0E65C1F7"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w:t>
            </w:r>
            <w:proofErr w:type="spellStart"/>
            <w:r w:rsidRPr="00F40850">
              <w:rPr>
                <w:rFonts w:ascii="Calibri" w:hAnsi="Calibri" w:cs="Calibri"/>
                <w:color w:val="000000" w:themeColor="text1"/>
                <w:sz w:val="28"/>
                <w:szCs w:val="28"/>
              </w:rPr>
              <w:t>MenB</w:t>
            </w:r>
            <w:proofErr w:type="spellEnd"/>
            <w:r w:rsidRPr="00F40850">
              <w:rPr>
                <w:rFonts w:ascii="Calibri" w:hAnsi="Calibri" w:cs="Calibri"/>
                <w:color w:val="000000" w:themeColor="text1"/>
                <w:sz w:val="28"/>
                <w:szCs w:val="28"/>
              </w:rPr>
              <w:t xml:space="preserve"> (Meningococcal B)</w:t>
            </w:r>
          </w:p>
        </w:tc>
        <w:tc>
          <w:tcPr>
            <w:tcW w:w="5692" w:type="dxa"/>
          </w:tcPr>
          <w:p w14:paraId="125566BB"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2DA6C34" w14:textId="77777777" w:rsidTr="001B5145">
        <w:tc>
          <w:tcPr>
            <w:tcW w:w="5098" w:type="dxa"/>
          </w:tcPr>
          <w:p w14:paraId="14FF4106" w14:textId="56989CF3"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MMR (Measles, Mumps, Rubella)</w:t>
            </w:r>
          </w:p>
        </w:tc>
        <w:tc>
          <w:tcPr>
            <w:tcW w:w="5692" w:type="dxa"/>
          </w:tcPr>
          <w:p w14:paraId="1F6E3B02"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32E5EDBA" w14:textId="77777777" w:rsidTr="001B5145">
        <w:tc>
          <w:tcPr>
            <w:tcW w:w="5098" w:type="dxa"/>
          </w:tcPr>
          <w:p w14:paraId="7F417F94" w14:textId="2BB036EA"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Hib/</w:t>
            </w:r>
            <w:proofErr w:type="spellStart"/>
            <w:r w:rsidRPr="00F40850">
              <w:rPr>
                <w:rFonts w:ascii="Calibri" w:hAnsi="Calibri" w:cs="Calibri"/>
                <w:color w:val="000000" w:themeColor="text1"/>
                <w:sz w:val="28"/>
                <w:szCs w:val="28"/>
              </w:rPr>
              <w:t>MenC</w:t>
            </w:r>
            <w:proofErr w:type="spellEnd"/>
            <w:r w:rsidRPr="00F40850">
              <w:rPr>
                <w:rFonts w:ascii="Calibri" w:hAnsi="Calibri" w:cs="Calibri"/>
                <w:color w:val="000000" w:themeColor="text1"/>
                <w:sz w:val="28"/>
                <w:szCs w:val="28"/>
              </w:rPr>
              <w:t xml:space="preserve"> (</w:t>
            </w:r>
            <w:proofErr w:type="spellStart"/>
            <w:r w:rsidRPr="00F40850">
              <w:rPr>
                <w:rFonts w:ascii="Calibri" w:hAnsi="Calibri" w:cs="Calibri"/>
                <w:color w:val="000000" w:themeColor="text1"/>
                <w:sz w:val="28"/>
                <w:szCs w:val="28"/>
              </w:rPr>
              <w:t>Haemophilus</w:t>
            </w:r>
            <w:proofErr w:type="spellEnd"/>
            <w:r w:rsidRPr="00F40850">
              <w:rPr>
                <w:rFonts w:ascii="Calibri" w:hAnsi="Calibri" w:cs="Calibri"/>
                <w:color w:val="000000" w:themeColor="text1"/>
                <w:sz w:val="28"/>
                <w:szCs w:val="28"/>
              </w:rPr>
              <w:t xml:space="preserve"> influenzae type B and Meningococcal C)</w:t>
            </w:r>
          </w:p>
        </w:tc>
        <w:tc>
          <w:tcPr>
            <w:tcW w:w="5692" w:type="dxa"/>
          </w:tcPr>
          <w:p w14:paraId="0EC83D57"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12E0AE7" w14:textId="77777777" w:rsidTr="001B5145">
        <w:tc>
          <w:tcPr>
            <w:tcW w:w="5098" w:type="dxa"/>
          </w:tcPr>
          <w:p w14:paraId="602216B1" w14:textId="7D930DDD"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DTaP/IPV (Diphtheria, Tetanus, Pertussis, Polio - Pre-school booster)</w:t>
            </w:r>
          </w:p>
        </w:tc>
        <w:tc>
          <w:tcPr>
            <w:tcW w:w="5692" w:type="dxa"/>
          </w:tcPr>
          <w:p w14:paraId="16CD687C"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34420F14" w14:textId="77777777" w:rsidTr="001B5145">
        <w:tc>
          <w:tcPr>
            <w:tcW w:w="5098" w:type="dxa"/>
          </w:tcPr>
          <w:p w14:paraId="2812BF03" w14:textId="57E833C0" w:rsidR="001A4FCD" w:rsidRPr="00F40850"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Flu Vaccine (Annual)</w:t>
            </w:r>
          </w:p>
        </w:tc>
        <w:tc>
          <w:tcPr>
            <w:tcW w:w="5692" w:type="dxa"/>
          </w:tcPr>
          <w:p w14:paraId="72369D6B"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165D07B5" w14:textId="77777777" w:rsidTr="001B5145">
        <w:tc>
          <w:tcPr>
            <w:tcW w:w="5098" w:type="dxa"/>
            <w:tcBorders>
              <w:bottom w:val="single" w:sz="4" w:space="0" w:color="auto"/>
            </w:tcBorders>
          </w:tcPr>
          <w:p w14:paraId="2D994FC1" w14:textId="2FCDE33A"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Other:</w:t>
            </w:r>
          </w:p>
        </w:tc>
        <w:tc>
          <w:tcPr>
            <w:tcW w:w="5692" w:type="dxa"/>
            <w:tcBorders>
              <w:bottom w:val="single" w:sz="4" w:space="0" w:color="auto"/>
            </w:tcBorders>
          </w:tcPr>
          <w:p w14:paraId="6D955EA6"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5DA3793A" w14:textId="77777777" w:rsidTr="001B5145">
        <w:tc>
          <w:tcPr>
            <w:tcW w:w="5098" w:type="dxa"/>
            <w:tcBorders>
              <w:bottom w:val="single" w:sz="4" w:space="0" w:color="auto"/>
            </w:tcBorders>
          </w:tcPr>
          <w:p w14:paraId="0B455947" w14:textId="31D5A736" w:rsidR="001A4FCD" w:rsidRPr="00F40850"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Other:</w:t>
            </w:r>
          </w:p>
        </w:tc>
        <w:tc>
          <w:tcPr>
            <w:tcW w:w="5692" w:type="dxa"/>
            <w:tcBorders>
              <w:bottom w:val="single" w:sz="4" w:space="0" w:color="auto"/>
            </w:tcBorders>
          </w:tcPr>
          <w:p w14:paraId="7E7EB2EF"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B5145" w:rsidRPr="00F40850" w14:paraId="7D2D214E" w14:textId="77777777" w:rsidTr="001B5145">
        <w:tc>
          <w:tcPr>
            <w:tcW w:w="5098" w:type="dxa"/>
            <w:tcBorders>
              <w:bottom w:val="single" w:sz="4" w:space="0" w:color="auto"/>
            </w:tcBorders>
          </w:tcPr>
          <w:p w14:paraId="1DCFE1C4" w14:textId="6633CD99" w:rsidR="001B5145" w:rsidRDefault="001B5145"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Other:</w:t>
            </w:r>
          </w:p>
        </w:tc>
        <w:tc>
          <w:tcPr>
            <w:tcW w:w="5692" w:type="dxa"/>
            <w:tcBorders>
              <w:bottom w:val="single" w:sz="4" w:space="0" w:color="auto"/>
            </w:tcBorders>
          </w:tcPr>
          <w:p w14:paraId="4B14EF4C" w14:textId="77777777" w:rsidR="001B5145" w:rsidRDefault="001B5145"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54E48658" w14:textId="77777777" w:rsidTr="001B5145">
        <w:tc>
          <w:tcPr>
            <w:tcW w:w="5098" w:type="dxa"/>
            <w:tcBorders>
              <w:top w:val="single" w:sz="4" w:space="0" w:color="auto"/>
              <w:left w:val="nil"/>
              <w:bottom w:val="nil"/>
              <w:right w:val="nil"/>
            </w:tcBorders>
          </w:tcPr>
          <w:p w14:paraId="389A19FB" w14:textId="5E84CD99"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nil"/>
              <w:right w:val="nil"/>
            </w:tcBorders>
          </w:tcPr>
          <w:p w14:paraId="0AE38150"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4573ED1" w14:textId="77777777" w:rsidTr="00693C01">
        <w:tc>
          <w:tcPr>
            <w:tcW w:w="10790" w:type="dxa"/>
            <w:gridSpan w:val="2"/>
            <w:shd w:val="clear" w:color="auto" w:fill="BFBFBF" w:themeFill="background1" w:themeFillShade="BF"/>
          </w:tcPr>
          <w:p w14:paraId="4DCD9EF0" w14:textId="2FCE24F6" w:rsidR="001A4FCD" w:rsidRDefault="001A4FCD" w:rsidP="001A4FCD">
            <w:pPr>
              <w:spacing w:before="100" w:beforeAutospacing="1" w:after="100" w:afterAutospacing="1"/>
              <w:rPr>
                <w:rFonts w:ascii="Segoe UI Symbol" w:hAnsi="Segoe UI Symbol" w:cs="Segoe UI Symbol"/>
                <w:color w:val="000000" w:themeColor="text1"/>
                <w:sz w:val="28"/>
                <w:szCs w:val="28"/>
              </w:rPr>
            </w:pPr>
            <w:r w:rsidRPr="0032098E">
              <w:rPr>
                <w:rFonts w:ascii="Calibri" w:hAnsi="Calibri" w:cs="Calibri"/>
                <w:b/>
                <w:bCs/>
                <w:color w:val="000000" w:themeColor="text1"/>
                <w:sz w:val="28"/>
                <w:szCs w:val="28"/>
              </w:rPr>
              <w:t>Special Dietary Needs</w:t>
            </w:r>
          </w:p>
        </w:tc>
      </w:tr>
      <w:tr w:rsidR="001A4FCD" w:rsidRPr="00F40850" w14:paraId="693FD141" w14:textId="77777777" w:rsidTr="001B5145">
        <w:tc>
          <w:tcPr>
            <w:tcW w:w="5098" w:type="dxa"/>
          </w:tcPr>
          <w:p w14:paraId="74A45BD3" w14:textId="143E4B5D"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Does your child have any dietary or cultural restrictions or food allergies?</w:t>
            </w:r>
          </w:p>
        </w:tc>
        <w:tc>
          <w:tcPr>
            <w:tcW w:w="5692" w:type="dxa"/>
          </w:tcPr>
          <w:p w14:paraId="6063A1B7" w14:textId="14A91322" w:rsidR="001A4FCD" w:rsidRPr="0032098E"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4EDC9C97" w14:textId="77777777" w:rsidTr="001B5145">
        <w:tc>
          <w:tcPr>
            <w:tcW w:w="5098" w:type="dxa"/>
          </w:tcPr>
          <w:p w14:paraId="5CFFAF34"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p>
          <w:p w14:paraId="6F0C61EA" w14:textId="77777777"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Pr>
          <w:p w14:paraId="49153D47"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A50D7AD" w14:textId="77777777" w:rsidTr="001F2738">
        <w:tc>
          <w:tcPr>
            <w:tcW w:w="10790" w:type="dxa"/>
            <w:gridSpan w:val="2"/>
            <w:shd w:val="clear" w:color="auto" w:fill="BFBFBF" w:themeFill="background1" w:themeFillShade="BF"/>
          </w:tcPr>
          <w:p w14:paraId="2692D70D" w14:textId="5286BE6B" w:rsidR="001A4FCD" w:rsidRPr="0032098E" w:rsidRDefault="001A4FCD" w:rsidP="001A4FCD">
            <w:pPr>
              <w:spacing w:before="100" w:beforeAutospacing="1" w:after="100" w:afterAutospacing="1"/>
              <w:rPr>
                <w:rFonts w:ascii="Segoe UI Symbol" w:hAnsi="Segoe UI Symbol" w:cs="Segoe UI Symbol"/>
                <w:b/>
                <w:bCs/>
                <w:color w:val="000000" w:themeColor="text1"/>
                <w:sz w:val="28"/>
                <w:szCs w:val="28"/>
              </w:rPr>
            </w:pPr>
            <w:r w:rsidRPr="0032098E">
              <w:rPr>
                <w:rFonts w:ascii="Calibri" w:hAnsi="Calibri" w:cs="Calibri"/>
                <w:b/>
                <w:bCs/>
                <w:color w:val="000000" w:themeColor="text1"/>
                <w:sz w:val="28"/>
                <w:szCs w:val="28"/>
              </w:rPr>
              <w:lastRenderedPageBreak/>
              <w:t>Developmental &amp; Special Needs Information</w:t>
            </w:r>
          </w:p>
        </w:tc>
      </w:tr>
      <w:tr w:rsidR="001A4FCD" w:rsidRPr="00F40850" w14:paraId="3380AD3A" w14:textId="77777777" w:rsidTr="001B5145">
        <w:tc>
          <w:tcPr>
            <w:tcW w:w="5098" w:type="dxa"/>
          </w:tcPr>
          <w:p w14:paraId="7F27D66C" w14:textId="0CE29526"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Does your child have any special educational needs or disabilities?</w:t>
            </w:r>
          </w:p>
        </w:tc>
        <w:tc>
          <w:tcPr>
            <w:tcW w:w="5692" w:type="dxa"/>
          </w:tcPr>
          <w:p w14:paraId="3659F109" w14:textId="5E8EE9E6" w:rsidR="001A4FCD" w:rsidRPr="0032098E"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03008282" w14:textId="77777777" w:rsidTr="001B5145">
        <w:tc>
          <w:tcPr>
            <w:tcW w:w="5098" w:type="dxa"/>
          </w:tcPr>
          <w:p w14:paraId="0F98739D"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p>
          <w:p w14:paraId="55BBE90D" w14:textId="77777777"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Pr>
          <w:p w14:paraId="24E86892"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F520934" w14:textId="77777777" w:rsidTr="001B5145">
        <w:tc>
          <w:tcPr>
            <w:tcW w:w="5098" w:type="dxa"/>
          </w:tcPr>
          <w:p w14:paraId="266517FC" w14:textId="7313F284"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Has your child attended any previous childcare or playgroups?</w:t>
            </w:r>
          </w:p>
        </w:tc>
        <w:tc>
          <w:tcPr>
            <w:tcW w:w="5692" w:type="dxa"/>
          </w:tcPr>
          <w:p w14:paraId="0F55F2D8" w14:textId="4451F84B" w:rsidR="001A4FCD" w:rsidRDefault="001A4FCD"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63C47EAF" w14:textId="77777777" w:rsidTr="001B5145">
        <w:tc>
          <w:tcPr>
            <w:tcW w:w="5098" w:type="dxa"/>
          </w:tcPr>
          <w:p w14:paraId="36AB50CB"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where and for how long?</w:t>
            </w:r>
          </w:p>
          <w:p w14:paraId="57D88B16" w14:textId="3D6215A8"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Pr>
          <w:p w14:paraId="295CAF79"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1FF7C6FB" w14:textId="77777777" w:rsidTr="001B5145">
        <w:tc>
          <w:tcPr>
            <w:tcW w:w="5098" w:type="dxa"/>
          </w:tcPr>
          <w:p w14:paraId="55A009FD" w14:textId="3FAC71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Is your child toilet trained?</w:t>
            </w:r>
          </w:p>
        </w:tc>
        <w:tc>
          <w:tcPr>
            <w:tcW w:w="5692" w:type="dxa"/>
          </w:tcPr>
          <w:p w14:paraId="77AC16E8" w14:textId="5583D262" w:rsidR="001A4FCD" w:rsidRPr="0032098E"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136E978F" w14:textId="77777777" w:rsidTr="001B5145">
        <w:tc>
          <w:tcPr>
            <w:tcW w:w="5098" w:type="dxa"/>
            <w:tcBorders>
              <w:bottom w:val="single" w:sz="4" w:space="0" w:color="auto"/>
            </w:tcBorders>
          </w:tcPr>
          <w:p w14:paraId="56521E14" w14:textId="057FC495"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Does your child have any fears or anxieties we should be aware of?</w:t>
            </w:r>
          </w:p>
        </w:tc>
        <w:tc>
          <w:tcPr>
            <w:tcW w:w="5692" w:type="dxa"/>
            <w:tcBorders>
              <w:bottom w:val="single" w:sz="4" w:space="0" w:color="auto"/>
            </w:tcBorders>
          </w:tcPr>
          <w:p w14:paraId="2758C447" w14:textId="71D362D7" w:rsidR="001A4FCD" w:rsidRPr="0032098E"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Yes </w:t>
            </w: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No</w:t>
            </w:r>
          </w:p>
        </w:tc>
      </w:tr>
      <w:tr w:rsidR="001A4FCD" w:rsidRPr="00F40850" w14:paraId="18626C8B" w14:textId="77777777" w:rsidTr="001B5145">
        <w:tc>
          <w:tcPr>
            <w:tcW w:w="5098" w:type="dxa"/>
            <w:tcBorders>
              <w:bottom w:val="single" w:sz="4" w:space="0" w:color="auto"/>
            </w:tcBorders>
          </w:tcPr>
          <w:p w14:paraId="2975D771" w14:textId="77777777"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If yes, please specify:</w:t>
            </w:r>
          </w:p>
          <w:p w14:paraId="36E63D34" w14:textId="77777777"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bottom w:val="single" w:sz="4" w:space="0" w:color="auto"/>
            </w:tcBorders>
          </w:tcPr>
          <w:p w14:paraId="39C6BD8C"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409EE25" w14:textId="77777777" w:rsidTr="001B5145">
        <w:tc>
          <w:tcPr>
            <w:tcW w:w="5098" w:type="dxa"/>
            <w:tcBorders>
              <w:top w:val="single" w:sz="4" w:space="0" w:color="auto"/>
              <w:left w:val="nil"/>
              <w:bottom w:val="single" w:sz="4" w:space="0" w:color="auto"/>
              <w:right w:val="nil"/>
            </w:tcBorders>
          </w:tcPr>
          <w:p w14:paraId="4D92C9AA" w14:textId="77777777" w:rsidR="001A4FCD"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single" w:sz="4" w:space="0" w:color="auto"/>
              <w:right w:val="nil"/>
            </w:tcBorders>
          </w:tcPr>
          <w:p w14:paraId="134F4B56"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4EF98DBD" w14:textId="77777777" w:rsidTr="001B5145">
        <w:tc>
          <w:tcPr>
            <w:tcW w:w="10790" w:type="dxa"/>
            <w:gridSpan w:val="2"/>
            <w:tcBorders>
              <w:top w:val="single" w:sz="4" w:space="0" w:color="auto"/>
            </w:tcBorders>
            <w:shd w:val="clear" w:color="auto" w:fill="BFBFBF" w:themeFill="background1" w:themeFillShade="BF"/>
          </w:tcPr>
          <w:p w14:paraId="052DF415" w14:textId="378FA99B" w:rsidR="001A4FCD" w:rsidRDefault="001A4FCD" w:rsidP="001A4FCD">
            <w:pPr>
              <w:spacing w:before="100" w:beforeAutospacing="1" w:after="100" w:afterAutospacing="1"/>
              <w:rPr>
                <w:rFonts w:ascii="Segoe UI Symbol" w:hAnsi="Segoe UI Symbol" w:cs="Segoe UI Symbol"/>
                <w:color w:val="000000" w:themeColor="text1"/>
                <w:sz w:val="28"/>
                <w:szCs w:val="28"/>
              </w:rPr>
            </w:pPr>
            <w:r w:rsidRPr="0032098E">
              <w:rPr>
                <w:rFonts w:ascii="Calibri" w:hAnsi="Calibri" w:cs="Calibri"/>
                <w:b/>
                <w:bCs/>
                <w:color w:val="000000" w:themeColor="text1"/>
                <w:sz w:val="28"/>
                <w:szCs w:val="28"/>
              </w:rPr>
              <w:t>Session Preferences</w:t>
            </w:r>
          </w:p>
        </w:tc>
      </w:tr>
      <w:tr w:rsidR="001A4FCD" w:rsidRPr="00F40850" w14:paraId="5E3CA03B" w14:textId="77777777" w:rsidTr="001B5145">
        <w:tc>
          <w:tcPr>
            <w:tcW w:w="5098" w:type="dxa"/>
          </w:tcPr>
          <w:p w14:paraId="08385225" w14:textId="6404783F" w:rsidR="001A4FC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Preferred Start Date (dd/mm/yy):</w:t>
            </w:r>
          </w:p>
        </w:tc>
        <w:tc>
          <w:tcPr>
            <w:tcW w:w="5692" w:type="dxa"/>
          </w:tcPr>
          <w:p w14:paraId="73B412A8" w14:textId="77777777" w:rsidR="001A4FCD"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26476B47" w14:textId="77777777" w:rsidTr="001B5145">
        <w:tc>
          <w:tcPr>
            <w:tcW w:w="5098" w:type="dxa"/>
            <w:tcBorders>
              <w:bottom w:val="single" w:sz="4" w:space="0" w:color="auto"/>
            </w:tcBorders>
          </w:tcPr>
          <w:p w14:paraId="7E738185" w14:textId="50E1E848" w:rsidR="001A4FCD" w:rsidRDefault="001A4FCD"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Session Type:</w:t>
            </w:r>
          </w:p>
        </w:tc>
        <w:tc>
          <w:tcPr>
            <w:tcW w:w="5692" w:type="dxa"/>
            <w:tcBorders>
              <w:bottom w:val="single" w:sz="4" w:space="0" w:color="auto"/>
            </w:tcBorders>
          </w:tcPr>
          <w:p w14:paraId="3CF73A5D" w14:textId="36A02E21"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Full-Day (</w:t>
            </w:r>
            <w:r w:rsidR="00330864">
              <w:rPr>
                <w:rFonts w:ascii="Calibri" w:hAnsi="Calibri" w:cs="Calibri"/>
                <w:color w:val="000000" w:themeColor="text1"/>
                <w:sz w:val="28"/>
                <w:szCs w:val="28"/>
              </w:rPr>
              <w:t>9</w:t>
            </w:r>
            <w:r w:rsidRPr="00F40850">
              <w:rPr>
                <w:rFonts w:ascii="Calibri" w:hAnsi="Calibri" w:cs="Calibri"/>
                <w:color w:val="000000" w:themeColor="text1"/>
                <w:sz w:val="28"/>
                <w:szCs w:val="28"/>
              </w:rPr>
              <w:t>:</w:t>
            </w:r>
            <w:r w:rsidR="00330864">
              <w:rPr>
                <w:rFonts w:ascii="Calibri" w:hAnsi="Calibri" w:cs="Calibri"/>
                <w:color w:val="000000" w:themeColor="text1"/>
                <w:sz w:val="28"/>
                <w:szCs w:val="28"/>
              </w:rPr>
              <w:t>0</w:t>
            </w:r>
            <w:r w:rsidRPr="00F40850">
              <w:rPr>
                <w:rFonts w:ascii="Calibri" w:hAnsi="Calibri" w:cs="Calibri"/>
                <w:color w:val="000000" w:themeColor="text1"/>
                <w:sz w:val="28"/>
                <w:szCs w:val="28"/>
              </w:rPr>
              <w:t>0 AM – 3</w:t>
            </w:r>
            <w:r w:rsidR="00330864">
              <w:rPr>
                <w:rFonts w:ascii="Calibri" w:hAnsi="Calibri" w:cs="Calibri"/>
                <w:color w:val="000000" w:themeColor="text1"/>
                <w:sz w:val="28"/>
                <w:szCs w:val="28"/>
              </w:rPr>
              <w:t>:0</w:t>
            </w:r>
            <w:r w:rsidRPr="00F40850">
              <w:rPr>
                <w:rFonts w:ascii="Calibri" w:hAnsi="Calibri" w:cs="Calibri"/>
                <w:color w:val="000000" w:themeColor="text1"/>
                <w:sz w:val="28"/>
                <w:szCs w:val="28"/>
              </w:rPr>
              <w:t>0 PM)</w:t>
            </w:r>
          </w:p>
          <w:p w14:paraId="27D0187F" w14:textId="414F2DB1"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Half-Day Morning (</w:t>
            </w:r>
            <w:r w:rsidR="00330864">
              <w:rPr>
                <w:rFonts w:ascii="Calibri" w:hAnsi="Calibri" w:cs="Calibri"/>
                <w:color w:val="000000" w:themeColor="text1"/>
                <w:sz w:val="28"/>
                <w:szCs w:val="28"/>
              </w:rPr>
              <w:t>9:00</w:t>
            </w:r>
            <w:r w:rsidRPr="00F40850">
              <w:rPr>
                <w:rFonts w:ascii="Calibri" w:hAnsi="Calibri" w:cs="Calibri"/>
                <w:color w:val="000000" w:themeColor="text1"/>
                <w:sz w:val="28"/>
                <w:szCs w:val="28"/>
              </w:rPr>
              <w:t xml:space="preserve"> AM – </w:t>
            </w:r>
            <w:r w:rsidR="00330864">
              <w:rPr>
                <w:rFonts w:ascii="Calibri" w:hAnsi="Calibri" w:cs="Calibri"/>
                <w:color w:val="000000" w:themeColor="text1"/>
                <w:sz w:val="28"/>
                <w:szCs w:val="28"/>
              </w:rPr>
              <w:t>12:00</w:t>
            </w:r>
            <w:r w:rsidRPr="00F40850">
              <w:rPr>
                <w:rFonts w:ascii="Calibri" w:hAnsi="Calibri" w:cs="Calibri"/>
                <w:color w:val="000000" w:themeColor="text1"/>
                <w:sz w:val="28"/>
                <w:szCs w:val="28"/>
              </w:rPr>
              <w:t xml:space="preserve"> </w:t>
            </w:r>
            <w:r w:rsidR="00330864">
              <w:rPr>
                <w:rFonts w:ascii="Calibri" w:hAnsi="Calibri" w:cs="Calibri"/>
                <w:color w:val="000000" w:themeColor="text1"/>
                <w:sz w:val="28"/>
                <w:szCs w:val="28"/>
              </w:rPr>
              <w:t>P</w:t>
            </w:r>
            <w:r w:rsidRPr="00F40850">
              <w:rPr>
                <w:rFonts w:ascii="Calibri" w:hAnsi="Calibri" w:cs="Calibri"/>
                <w:color w:val="000000" w:themeColor="text1"/>
                <w:sz w:val="28"/>
                <w:szCs w:val="28"/>
              </w:rPr>
              <w:t>M)</w:t>
            </w:r>
          </w:p>
          <w:p w14:paraId="6D360E0B" w14:textId="5A727141" w:rsidR="001A4FCD" w:rsidRDefault="001A4FCD" w:rsidP="001A4FCD">
            <w:pPr>
              <w:spacing w:before="100" w:beforeAutospacing="1" w:after="100" w:afterAutospacing="1"/>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Other (please specify):</w:t>
            </w:r>
          </w:p>
          <w:p w14:paraId="303CC467" w14:textId="1EF79C73" w:rsidR="001A4FCD" w:rsidRPr="0032098E" w:rsidRDefault="001A4FCD" w:rsidP="001A4FCD">
            <w:pPr>
              <w:spacing w:before="100" w:beforeAutospacing="1" w:after="100" w:afterAutospacing="1"/>
              <w:rPr>
                <w:rFonts w:ascii="Calibri" w:hAnsi="Calibri" w:cs="Calibri"/>
                <w:color w:val="000000" w:themeColor="text1"/>
                <w:sz w:val="28"/>
                <w:szCs w:val="28"/>
              </w:rPr>
            </w:pPr>
          </w:p>
        </w:tc>
      </w:tr>
      <w:tr w:rsidR="001B5145" w:rsidRPr="00F40850" w14:paraId="5284A98F" w14:textId="77777777" w:rsidTr="001B5145">
        <w:tc>
          <w:tcPr>
            <w:tcW w:w="5098" w:type="dxa"/>
            <w:vMerge w:val="restart"/>
          </w:tcPr>
          <w:p w14:paraId="2D490D3A" w14:textId="6A001E1C" w:rsidR="001B5145" w:rsidRDefault="001B5145" w:rsidP="001A4FCD">
            <w:pPr>
              <w:spacing w:before="100" w:beforeAutospacing="1" w:after="100" w:afterAutospacing="1"/>
              <w:rPr>
                <w:rFonts w:ascii="Calibri" w:hAnsi="Calibri" w:cs="Calibri"/>
                <w:color w:val="000000" w:themeColor="text1"/>
                <w:sz w:val="28"/>
                <w:szCs w:val="28"/>
              </w:rPr>
            </w:pPr>
            <w:r>
              <w:rPr>
                <w:rFonts w:ascii="Calibri" w:hAnsi="Calibri" w:cs="Calibri"/>
                <w:color w:val="000000" w:themeColor="text1"/>
                <w:sz w:val="28"/>
                <w:szCs w:val="28"/>
              </w:rPr>
              <w:t>Days required:</w:t>
            </w:r>
          </w:p>
        </w:tc>
        <w:tc>
          <w:tcPr>
            <w:tcW w:w="5692" w:type="dxa"/>
          </w:tcPr>
          <w:p w14:paraId="668D3705" w14:textId="0B708CE3" w:rsidR="001B5145" w:rsidRDefault="001B5145"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Monday</w:t>
            </w:r>
          </w:p>
        </w:tc>
      </w:tr>
      <w:tr w:rsidR="001B5145" w:rsidRPr="00F40850" w14:paraId="38E7DF6F" w14:textId="77777777" w:rsidTr="001B5145">
        <w:tc>
          <w:tcPr>
            <w:tcW w:w="5098" w:type="dxa"/>
            <w:vMerge/>
          </w:tcPr>
          <w:p w14:paraId="058ACB75" w14:textId="77777777" w:rsidR="001B5145" w:rsidRDefault="001B5145" w:rsidP="001A4FCD">
            <w:pPr>
              <w:spacing w:before="100" w:beforeAutospacing="1" w:after="100" w:afterAutospacing="1"/>
              <w:rPr>
                <w:rFonts w:ascii="Calibri" w:hAnsi="Calibri" w:cs="Calibri"/>
                <w:color w:val="000000" w:themeColor="text1"/>
                <w:sz w:val="28"/>
                <w:szCs w:val="28"/>
              </w:rPr>
            </w:pPr>
          </w:p>
        </w:tc>
        <w:tc>
          <w:tcPr>
            <w:tcW w:w="5692" w:type="dxa"/>
          </w:tcPr>
          <w:p w14:paraId="38ABFBCE" w14:textId="2A5BFAE3" w:rsidR="001B5145" w:rsidRDefault="001B5145"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Tuesday</w:t>
            </w:r>
          </w:p>
        </w:tc>
      </w:tr>
      <w:tr w:rsidR="001B5145" w:rsidRPr="00F40850" w14:paraId="22D5BC75" w14:textId="77777777" w:rsidTr="001B5145">
        <w:tc>
          <w:tcPr>
            <w:tcW w:w="5098" w:type="dxa"/>
            <w:vMerge/>
          </w:tcPr>
          <w:p w14:paraId="448073AD" w14:textId="77777777" w:rsidR="001B5145" w:rsidRDefault="001B5145" w:rsidP="001A4FCD">
            <w:pPr>
              <w:spacing w:before="100" w:beforeAutospacing="1" w:after="100" w:afterAutospacing="1"/>
              <w:rPr>
                <w:rFonts w:ascii="Calibri" w:hAnsi="Calibri" w:cs="Calibri"/>
                <w:color w:val="000000" w:themeColor="text1"/>
                <w:sz w:val="28"/>
                <w:szCs w:val="28"/>
              </w:rPr>
            </w:pPr>
          </w:p>
        </w:tc>
        <w:tc>
          <w:tcPr>
            <w:tcW w:w="5692" w:type="dxa"/>
          </w:tcPr>
          <w:p w14:paraId="0EE2835A" w14:textId="651F1903" w:rsidR="001B5145" w:rsidRDefault="001B5145"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Wednesday</w:t>
            </w:r>
          </w:p>
        </w:tc>
      </w:tr>
      <w:tr w:rsidR="001B5145" w:rsidRPr="00F40850" w14:paraId="3652491E" w14:textId="77777777" w:rsidTr="001B5145">
        <w:tc>
          <w:tcPr>
            <w:tcW w:w="5098" w:type="dxa"/>
            <w:vMerge/>
          </w:tcPr>
          <w:p w14:paraId="6997B276" w14:textId="77777777" w:rsidR="001B5145" w:rsidRDefault="001B5145" w:rsidP="001A4FCD">
            <w:pPr>
              <w:spacing w:before="100" w:beforeAutospacing="1" w:after="100" w:afterAutospacing="1"/>
              <w:rPr>
                <w:rFonts w:ascii="Calibri" w:hAnsi="Calibri" w:cs="Calibri"/>
                <w:color w:val="000000" w:themeColor="text1"/>
                <w:sz w:val="28"/>
                <w:szCs w:val="28"/>
              </w:rPr>
            </w:pPr>
          </w:p>
        </w:tc>
        <w:tc>
          <w:tcPr>
            <w:tcW w:w="5692" w:type="dxa"/>
          </w:tcPr>
          <w:p w14:paraId="7BA64FDA" w14:textId="7E70FC82" w:rsidR="001B5145" w:rsidRDefault="001B5145"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Thursday</w:t>
            </w:r>
          </w:p>
        </w:tc>
      </w:tr>
      <w:tr w:rsidR="001B5145" w:rsidRPr="00F40850" w14:paraId="6972DF5F" w14:textId="77777777" w:rsidTr="001B5145">
        <w:tc>
          <w:tcPr>
            <w:tcW w:w="5098" w:type="dxa"/>
            <w:vMerge/>
            <w:tcBorders>
              <w:bottom w:val="single" w:sz="4" w:space="0" w:color="auto"/>
            </w:tcBorders>
          </w:tcPr>
          <w:p w14:paraId="1B3833E6" w14:textId="77777777" w:rsidR="001B5145" w:rsidRDefault="001B5145" w:rsidP="001A4FCD">
            <w:pPr>
              <w:spacing w:before="100" w:beforeAutospacing="1" w:after="100" w:afterAutospacing="1"/>
              <w:rPr>
                <w:rFonts w:ascii="Calibri" w:hAnsi="Calibri" w:cs="Calibri"/>
                <w:color w:val="000000" w:themeColor="text1"/>
                <w:sz w:val="28"/>
                <w:szCs w:val="28"/>
              </w:rPr>
            </w:pPr>
          </w:p>
        </w:tc>
        <w:tc>
          <w:tcPr>
            <w:tcW w:w="5692" w:type="dxa"/>
            <w:tcBorders>
              <w:bottom w:val="single" w:sz="4" w:space="0" w:color="auto"/>
            </w:tcBorders>
          </w:tcPr>
          <w:p w14:paraId="562BCD61" w14:textId="4F7D705C" w:rsidR="001B5145" w:rsidRDefault="001B5145" w:rsidP="001A4FCD">
            <w:pPr>
              <w:spacing w:before="100" w:beforeAutospacing="1" w:after="100" w:afterAutospacing="1"/>
              <w:rPr>
                <w:rFonts w:ascii="Segoe UI Symbol" w:hAnsi="Segoe UI Symbol" w:cs="Segoe UI Symbol"/>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Friday</w:t>
            </w:r>
          </w:p>
        </w:tc>
      </w:tr>
      <w:tr w:rsidR="001B5145" w:rsidRPr="00F40850" w14:paraId="7734E33F" w14:textId="77777777" w:rsidTr="001B5145">
        <w:tc>
          <w:tcPr>
            <w:tcW w:w="5098" w:type="dxa"/>
            <w:tcBorders>
              <w:top w:val="single" w:sz="4" w:space="0" w:color="auto"/>
              <w:left w:val="nil"/>
              <w:bottom w:val="nil"/>
              <w:right w:val="nil"/>
            </w:tcBorders>
          </w:tcPr>
          <w:p w14:paraId="2C26D214" w14:textId="77777777" w:rsidR="001B5145" w:rsidRDefault="001B5145" w:rsidP="001A4FCD">
            <w:pPr>
              <w:spacing w:before="100" w:beforeAutospacing="1" w:after="100" w:afterAutospacing="1"/>
              <w:rPr>
                <w:rFonts w:ascii="Calibri" w:hAnsi="Calibri" w:cs="Calibri"/>
                <w:color w:val="000000" w:themeColor="text1"/>
                <w:sz w:val="28"/>
                <w:szCs w:val="28"/>
              </w:rPr>
            </w:pPr>
          </w:p>
          <w:p w14:paraId="5C77E907" w14:textId="77777777" w:rsidR="00330864" w:rsidRDefault="00330864"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nil"/>
              <w:right w:val="nil"/>
            </w:tcBorders>
          </w:tcPr>
          <w:p w14:paraId="7F3389A8" w14:textId="77777777" w:rsidR="001B5145" w:rsidRPr="00F40850" w:rsidRDefault="001B5145"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1E7E4464" w14:textId="77777777" w:rsidTr="001B5145">
        <w:tc>
          <w:tcPr>
            <w:tcW w:w="10790" w:type="dxa"/>
            <w:gridSpan w:val="2"/>
            <w:tcBorders>
              <w:top w:val="single" w:sz="4" w:space="0" w:color="auto"/>
            </w:tcBorders>
            <w:shd w:val="clear" w:color="auto" w:fill="BFBFBF" w:themeFill="background1" w:themeFillShade="BF"/>
          </w:tcPr>
          <w:p w14:paraId="42FDD26C" w14:textId="6DAF3578" w:rsidR="001A4FCD" w:rsidRPr="0032098E" w:rsidRDefault="001A4FCD" w:rsidP="001A4FCD">
            <w:pPr>
              <w:spacing w:before="100" w:beforeAutospacing="1" w:after="100" w:afterAutospacing="1"/>
              <w:rPr>
                <w:rFonts w:ascii="Segoe UI Symbol" w:hAnsi="Segoe UI Symbol" w:cs="Segoe UI Symbol"/>
                <w:b/>
                <w:bCs/>
                <w:color w:val="000000" w:themeColor="text1"/>
                <w:sz w:val="28"/>
                <w:szCs w:val="28"/>
              </w:rPr>
            </w:pPr>
            <w:r w:rsidRPr="0032098E">
              <w:rPr>
                <w:rFonts w:ascii="Calibri" w:hAnsi="Calibri" w:cs="Calibri"/>
                <w:b/>
                <w:bCs/>
                <w:color w:val="000000" w:themeColor="text1"/>
                <w:sz w:val="28"/>
                <w:szCs w:val="28"/>
              </w:rPr>
              <w:lastRenderedPageBreak/>
              <w:t>Parental Permissions</w:t>
            </w:r>
          </w:p>
        </w:tc>
      </w:tr>
      <w:tr w:rsidR="001A4FCD" w:rsidRPr="00F40850" w14:paraId="2738E1C5" w14:textId="77777777" w:rsidTr="001B5145">
        <w:tc>
          <w:tcPr>
            <w:tcW w:w="5098" w:type="dxa"/>
            <w:tcBorders>
              <w:bottom w:val="single" w:sz="4" w:space="0" w:color="auto"/>
            </w:tcBorders>
          </w:tcPr>
          <w:p w14:paraId="75C74B4D" w14:textId="2621D98F" w:rsidR="001A4FCD"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Calibri" w:hAnsi="Calibri" w:cs="Calibri"/>
                <w:color w:val="000000" w:themeColor="text1"/>
                <w:sz w:val="28"/>
                <w:szCs w:val="28"/>
              </w:rPr>
              <w:t>Please tick to give your consent for the following:</w:t>
            </w:r>
          </w:p>
        </w:tc>
        <w:tc>
          <w:tcPr>
            <w:tcW w:w="5692" w:type="dxa"/>
            <w:tcBorders>
              <w:bottom w:val="single" w:sz="4" w:space="0" w:color="auto"/>
            </w:tcBorders>
          </w:tcPr>
          <w:p w14:paraId="09112496" w14:textId="77777777" w:rsidR="001A4FCD" w:rsidRPr="00F40850"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I give permission for my child to be taken on short local outings under staff supervision.</w:t>
            </w:r>
          </w:p>
          <w:p w14:paraId="71B53AC6" w14:textId="77777777" w:rsidR="001A4FCD" w:rsidRPr="00F40850"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I give permission for my child to receive emergency medical treatment if needed.</w:t>
            </w:r>
          </w:p>
          <w:p w14:paraId="509CA52E" w14:textId="77777777" w:rsidR="001A4FCD" w:rsidRPr="00F40850"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I give permission for photographs of my child to be used for nursery displays and newsletters.</w:t>
            </w:r>
          </w:p>
          <w:p w14:paraId="79A0C1D4" w14:textId="3860A501" w:rsidR="001A4FCD" w:rsidRPr="0032098E" w:rsidRDefault="001A4FCD" w:rsidP="001A4FCD">
            <w:pPr>
              <w:spacing w:before="100" w:beforeAutospacing="1" w:after="100" w:afterAutospacing="1" w:line="276" w:lineRule="auto"/>
              <w:rPr>
                <w:rFonts w:ascii="Calibri" w:hAnsi="Calibri" w:cs="Calibri"/>
                <w:color w:val="000000" w:themeColor="text1"/>
                <w:sz w:val="28"/>
                <w:szCs w:val="28"/>
              </w:rPr>
            </w:pPr>
            <w:r w:rsidRPr="00F40850">
              <w:rPr>
                <w:rFonts w:ascii="Segoe UI Symbol" w:hAnsi="Segoe UI Symbol" w:cs="Segoe UI Symbol"/>
                <w:color w:val="000000" w:themeColor="text1"/>
                <w:sz w:val="28"/>
                <w:szCs w:val="28"/>
              </w:rPr>
              <w:t>☐</w:t>
            </w:r>
            <w:r w:rsidRPr="00F40850">
              <w:rPr>
                <w:rFonts w:ascii="Calibri" w:hAnsi="Calibri" w:cs="Calibri"/>
                <w:color w:val="000000" w:themeColor="text1"/>
                <w:sz w:val="28"/>
                <w:szCs w:val="28"/>
              </w:rPr>
              <w:t xml:space="preserve"> I give permission for my child to participate in nursery activities, including messy play.</w:t>
            </w:r>
          </w:p>
        </w:tc>
      </w:tr>
      <w:tr w:rsidR="001A4FCD" w:rsidRPr="00F40850" w14:paraId="198FB006" w14:textId="77777777" w:rsidTr="001B5145">
        <w:tc>
          <w:tcPr>
            <w:tcW w:w="5098" w:type="dxa"/>
            <w:tcBorders>
              <w:top w:val="single" w:sz="4" w:space="0" w:color="auto"/>
              <w:left w:val="nil"/>
              <w:bottom w:val="single" w:sz="4" w:space="0" w:color="auto"/>
              <w:right w:val="nil"/>
            </w:tcBorders>
          </w:tcPr>
          <w:p w14:paraId="66D310A7" w14:textId="77777777" w:rsidR="001A4FCD" w:rsidRPr="00F40850" w:rsidRDefault="001A4FCD" w:rsidP="001A4FCD">
            <w:pPr>
              <w:spacing w:before="100" w:beforeAutospacing="1" w:after="100" w:afterAutospacing="1"/>
              <w:rPr>
                <w:rFonts w:ascii="Calibri" w:hAnsi="Calibri" w:cs="Calibri"/>
                <w:color w:val="000000" w:themeColor="text1"/>
                <w:sz w:val="28"/>
                <w:szCs w:val="28"/>
              </w:rPr>
            </w:pPr>
          </w:p>
        </w:tc>
        <w:tc>
          <w:tcPr>
            <w:tcW w:w="5692" w:type="dxa"/>
            <w:tcBorders>
              <w:top w:val="single" w:sz="4" w:space="0" w:color="auto"/>
              <w:left w:val="nil"/>
              <w:bottom w:val="single" w:sz="4" w:space="0" w:color="auto"/>
              <w:right w:val="nil"/>
            </w:tcBorders>
          </w:tcPr>
          <w:p w14:paraId="4A32CA82" w14:textId="77777777" w:rsidR="001A4FCD" w:rsidRPr="00F40850" w:rsidRDefault="001A4FCD" w:rsidP="001A4FCD">
            <w:pPr>
              <w:spacing w:before="100" w:beforeAutospacing="1" w:after="100" w:afterAutospacing="1"/>
              <w:rPr>
                <w:rFonts w:ascii="Segoe UI Symbol" w:hAnsi="Segoe UI Symbol" w:cs="Segoe UI Symbol"/>
                <w:color w:val="000000" w:themeColor="text1"/>
                <w:sz w:val="28"/>
                <w:szCs w:val="28"/>
              </w:rPr>
            </w:pPr>
          </w:p>
        </w:tc>
      </w:tr>
      <w:tr w:rsidR="001A4FCD" w:rsidRPr="00F40850" w14:paraId="65D02A63" w14:textId="77777777" w:rsidTr="001B5145">
        <w:tc>
          <w:tcPr>
            <w:tcW w:w="10790" w:type="dxa"/>
            <w:gridSpan w:val="2"/>
            <w:tcBorders>
              <w:top w:val="single" w:sz="4" w:space="0" w:color="auto"/>
            </w:tcBorders>
            <w:shd w:val="clear" w:color="auto" w:fill="BFBFBF" w:themeFill="background1" w:themeFillShade="BF"/>
          </w:tcPr>
          <w:p w14:paraId="3ADA5A8A" w14:textId="6C3ED181" w:rsidR="001A4FCD" w:rsidRPr="0032098E" w:rsidRDefault="001A4FCD" w:rsidP="001A4FCD">
            <w:pPr>
              <w:spacing w:before="100" w:beforeAutospacing="1" w:after="100" w:afterAutospacing="1"/>
              <w:rPr>
                <w:rFonts w:ascii="Segoe UI Symbol" w:hAnsi="Segoe UI Symbol" w:cs="Segoe UI Symbol"/>
                <w:b/>
                <w:bCs/>
                <w:color w:val="000000" w:themeColor="text1"/>
                <w:sz w:val="28"/>
                <w:szCs w:val="28"/>
              </w:rPr>
            </w:pPr>
            <w:r w:rsidRPr="0032098E">
              <w:rPr>
                <w:rFonts w:ascii="Calibri" w:hAnsi="Calibri" w:cs="Calibri"/>
                <w:b/>
                <w:bCs/>
                <w:color w:val="000000" w:themeColor="text1"/>
                <w:sz w:val="28"/>
                <w:szCs w:val="28"/>
              </w:rPr>
              <w:t>Additional Information</w:t>
            </w:r>
          </w:p>
        </w:tc>
      </w:tr>
      <w:tr w:rsidR="001A4FCD" w:rsidRPr="0032098E" w14:paraId="2D1900DA" w14:textId="77777777" w:rsidTr="001B5145">
        <w:trPr>
          <w:trHeight w:val="301"/>
        </w:trPr>
        <w:tc>
          <w:tcPr>
            <w:tcW w:w="5098" w:type="dxa"/>
          </w:tcPr>
          <w:p w14:paraId="17360639" w14:textId="41761DF8" w:rsidR="001A4FCD" w:rsidRPr="0032098E" w:rsidRDefault="001A4FCD" w:rsidP="001A4FCD">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Please provide any additional information that may help us support your child at nursery:</w:t>
            </w:r>
          </w:p>
        </w:tc>
        <w:tc>
          <w:tcPr>
            <w:tcW w:w="5692" w:type="dxa"/>
          </w:tcPr>
          <w:p w14:paraId="25525A3B" w14:textId="77777777" w:rsidR="001A4FCD" w:rsidRDefault="001A4FCD" w:rsidP="001A4FCD">
            <w:pPr>
              <w:spacing w:before="100" w:beforeAutospacing="1" w:after="100" w:afterAutospacing="1"/>
              <w:rPr>
                <w:rFonts w:ascii="Calibri" w:hAnsi="Calibri" w:cs="Calibri"/>
                <w:color w:val="000000" w:themeColor="text1"/>
                <w:sz w:val="28"/>
                <w:szCs w:val="28"/>
              </w:rPr>
            </w:pPr>
          </w:p>
          <w:p w14:paraId="6728EAD4" w14:textId="77777777" w:rsidR="001A4FCD" w:rsidRDefault="001A4FCD" w:rsidP="001A4FCD">
            <w:pPr>
              <w:spacing w:before="100" w:beforeAutospacing="1" w:after="100" w:afterAutospacing="1"/>
              <w:rPr>
                <w:rFonts w:ascii="Calibri" w:hAnsi="Calibri" w:cs="Calibri"/>
                <w:color w:val="000000" w:themeColor="text1"/>
                <w:sz w:val="28"/>
                <w:szCs w:val="28"/>
              </w:rPr>
            </w:pPr>
          </w:p>
          <w:p w14:paraId="0B5D0179" w14:textId="77777777" w:rsidR="00C15AFD" w:rsidRDefault="00C15AFD" w:rsidP="001A4FCD">
            <w:pPr>
              <w:spacing w:before="100" w:beforeAutospacing="1" w:after="100" w:afterAutospacing="1"/>
              <w:rPr>
                <w:rFonts w:ascii="Calibri" w:hAnsi="Calibri" w:cs="Calibri"/>
                <w:color w:val="000000" w:themeColor="text1"/>
                <w:sz w:val="28"/>
                <w:szCs w:val="28"/>
              </w:rPr>
            </w:pPr>
          </w:p>
          <w:p w14:paraId="6692E261" w14:textId="77777777" w:rsidR="001A4FCD" w:rsidRDefault="001A4FCD" w:rsidP="001A4FCD">
            <w:pPr>
              <w:spacing w:before="100" w:beforeAutospacing="1" w:after="100" w:afterAutospacing="1"/>
              <w:rPr>
                <w:rFonts w:ascii="Calibri" w:hAnsi="Calibri" w:cs="Calibri"/>
                <w:color w:val="000000" w:themeColor="text1"/>
                <w:sz w:val="28"/>
                <w:szCs w:val="28"/>
              </w:rPr>
            </w:pPr>
          </w:p>
          <w:p w14:paraId="3CE80BC9" w14:textId="2E5BEA3E" w:rsidR="001A4FCD" w:rsidRPr="0032098E" w:rsidRDefault="001A4FCD" w:rsidP="001A4FCD">
            <w:pPr>
              <w:spacing w:before="100" w:beforeAutospacing="1" w:after="100" w:afterAutospacing="1"/>
              <w:rPr>
                <w:rFonts w:ascii="Calibri" w:hAnsi="Calibri" w:cs="Calibri"/>
                <w:color w:val="000000" w:themeColor="text1"/>
                <w:sz w:val="28"/>
                <w:szCs w:val="28"/>
              </w:rPr>
            </w:pPr>
          </w:p>
        </w:tc>
      </w:tr>
    </w:tbl>
    <w:p w14:paraId="5322D6D0" w14:textId="77777777" w:rsidR="00C15AFD" w:rsidRDefault="00C15AFD" w:rsidP="00C15AFD">
      <w:pPr>
        <w:pStyle w:val="Heading2"/>
        <w:spacing w:before="100" w:beforeAutospacing="1" w:after="100" w:afterAutospacing="1"/>
        <w:jc w:val="center"/>
        <w:rPr>
          <w:rFonts w:ascii="Calibri" w:hAnsi="Calibri" w:cs="Calibri"/>
          <w:color w:val="000000" w:themeColor="text1"/>
          <w:sz w:val="28"/>
          <w:szCs w:val="28"/>
        </w:rPr>
      </w:pPr>
    </w:p>
    <w:p w14:paraId="7A071CC8" w14:textId="6181FF0F" w:rsidR="00D161FB" w:rsidRPr="001A4FCD" w:rsidRDefault="00000000" w:rsidP="00C15AFD">
      <w:pPr>
        <w:pStyle w:val="Heading2"/>
        <w:spacing w:before="100" w:beforeAutospacing="1" w:after="100" w:afterAutospacing="1"/>
        <w:jc w:val="center"/>
        <w:rPr>
          <w:rFonts w:ascii="Calibri" w:hAnsi="Calibri" w:cs="Calibri"/>
          <w:color w:val="000000" w:themeColor="text1"/>
          <w:sz w:val="28"/>
          <w:szCs w:val="28"/>
        </w:rPr>
      </w:pPr>
      <w:r w:rsidRPr="001A4FCD">
        <w:rPr>
          <w:rFonts w:ascii="Calibri" w:hAnsi="Calibri" w:cs="Calibri"/>
          <w:color w:val="000000" w:themeColor="text1"/>
          <w:sz w:val="28"/>
          <w:szCs w:val="28"/>
        </w:rPr>
        <w:t>Notice Policy</w:t>
      </w:r>
    </w:p>
    <w:p w14:paraId="582D0FEA" w14:textId="598A8F36" w:rsidR="00D161FB" w:rsidRPr="00F40850" w:rsidRDefault="65A56E99"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 xml:space="preserve">Parents must provide at least one month’s notice if they intend to permanently withdraw their child from the nursery or if they wish to change their child’s schedule (days of attendance). </w:t>
      </w:r>
    </w:p>
    <w:p w14:paraId="7166637D" w14:textId="6C09F1D0" w:rsidR="001A4FCD" w:rsidRPr="00C15AFD" w:rsidRDefault="65A56E99" w:rsidP="00C15AFD">
      <w:pPr>
        <w:spacing w:before="100" w:beforeAutospacing="1" w:after="100" w:afterAutospacing="1"/>
        <w:rPr>
          <w:rFonts w:ascii="Calibri" w:hAnsi="Calibri" w:cs="Calibri"/>
          <w:color w:val="000000" w:themeColor="text1"/>
          <w:sz w:val="28"/>
          <w:szCs w:val="28"/>
        </w:rPr>
      </w:pPr>
      <w:r w:rsidRPr="00F40850">
        <w:rPr>
          <w:rFonts w:ascii="Calibri" w:eastAsia="Cambria" w:hAnsi="Calibri" w:cs="Calibri"/>
          <w:color w:val="000000" w:themeColor="text1"/>
          <w:sz w:val="28"/>
          <w:szCs w:val="28"/>
        </w:rPr>
        <w:t xml:space="preserve">Invoices for </w:t>
      </w:r>
      <w:r w:rsidR="001A4FCD">
        <w:rPr>
          <w:rFonts w:ascii="Calibri" w:eastAsia="Cambria" w:hAnsi="Calibri" w:cs="Calibri"/>
          <w:color w:val="000000" w:themeColor="text1"/>
          <w:sz w:val="28"/>
          <w:szCs w:val="28"/>
        </w:rPr>
        <w:t xml:space="preserve">non-funded </w:t>
      </w:r>
      <w:r w:rsidRPr="00F40850">
        <w:rPr>
          <w:rFonts w:ascii="Calibri" w:eastAsia="Cambria" w:hAnsi="Calibri" w:cs="Calibri"/>
          <w:color w:val="000000" w:themeColor="text1"/>
          <w:sz w:val="28"/>
          <w:szCs w:val="28"/>
        </w:rPr>
        <w:t>nursery fees will be issued during the last week of each month. Payment is expected in full before the 1st of the following month to ensure continuity of service. Late payments may be subject to additional charges.</w:t>
      </w:r>
    </w:p>
    <w:p w14:paraId="3ADE7281" w14:textId="7F7CCA36" w:rsidR="00D161FB" w:rsidRPr="001B5145" w:rsidRDefault="00000000" w:rsidP="001B5145">
      <w:pPr>
        <w:pStyle w:val="Heading2"/>
        <w:spacing w:before="100" w:beforeAutospacing="1" w:after="100" w:afterAutospacing="1"/>
        <w:jc w:val="center"/>
        <w:rPr>
          <w:rFonts w:ascii="Calibri" w:hAnsi="Calibri" w:cs="Calibri"/>
          <w:color w:val="000000" w:themeColor="text1"/>
          <w:sz w:val="32"/>
          <w:szCs w:val="32"/>
        </w:rPr>
      </w:pPr>
      <w:r w:rsidRPr="001B5145">
        <w:rPr>
          <w:rFonts w:ascii="Calibri" w:hAnsi="Calibri" w:cs="Calibri"/>
          <w:color w:val="000000" w:themeColor="text1"/>
          <w:sz w:val="32"/>
          <w:szCs w:val="32"/>
        </w:rPr>
        <w:lastRenderedPageBreak/>
        <w:t>Declaration &amp; Signature</w:t>
      </w:r>
    </w:p>
    <w:p w14:paraId="0C3B64C2" w14:textId="77777777" w:rsidR="00D161FB" w:rsidRDefault="00000000"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I confirm that the information provided in this application form is accurate and complete. I agree to adhere to the nursery's policies and procedures.</w:t>
      </w:r>
    </w:p>
    <w:p w14:paraId="2438F420" w14:textId="77777777" w:rsidR="001A4FCD" w:rsidRDefault="001A4FCD" w:rsidP="00F40850">
      <w:pPr>
        <w:spacing w:before="100" w:beforeAutospacing="1" w:after="100" w:afterAutospacing="1"/>
        <w:rPr>
          <w:rFonts w:ascii="Calibri" w:hAnsi="Calibri" w:cs="Calibri"/>
          <w:color w:val="000000" w:themeColor="text1"/>
          <w:sz w:val="28"/>
          <w:szCs w:val="28"/>
        </w:rPr>
      </w:pPr>
    </w:p>
    <w:tbl>
      <w:tblPr>
        <w:tblStyle w:val="TableGrid"/>
        <w:tblW w:w="0" w:type="auto"/>
        <w:tblLook w:val="04A0" w:firstRow="1" w:lastRow="0" w:firstColumn="1" w:lastColumn="0" w:noHBand="0" w:noVBand="1"/>
      </w:tblPr>
      <w:tblGrid>
        <w:gridCol w:w="3114"/>
        <w:gridCol w:w="7676"/>
      </w:tblGrid>
      <w:tr w:rsidR="001A4FCD" w14:paraId="4C616728" w14:textId="77777777" w:rsidTr="001A4FCD">
        <w:tc>
          <w:tcPr>
            <w:tcW w:w="3114" w:type="dxa"/>
            <w:shd w:val="clear" w:color="auto" w:fill="D9D9D9" w:themeFill="background1" w:themeFillShade="D9"/>
          </w:tcPr>
          <w:p w14:paraId="2C71D8C2" w14:textId="51DB0FCC" w:rsidR="001A4FCD" w:rsidRDefault="001A4FCD"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Parent/Guardian Name:</w:t>
            </w:r>
          </w:p>
        </w:tc>
        <w:tc>
          <w:tcPr>
            <w:tcW w:w="7676" w:type="dxa"/>
          </w:tcPr>
          <w:p w14:paraId="543C6985" w14:textId="77777777" w:rsidR="001A4FCD" w:rsidRDefault="001A4FCD" w:rsidP="00F40850">
            <w:pPr>
              <w:spacing w:before="100" w:beforeAutospacing="1" w:after="100" w:afterAutospacing="1"/>
              <w:rPr>
                <w:rFonts w:ascii="Calibri" w:hAnsi="Calibri" w:cs="Calibri"/>
                <w:color w:val="000000" w:themeColor="text1"/>
                <w:sz w:val="28"/>
                <w:szCs w:val="28"/>
              </w:rPr>
            </w:pPr>
          </w:p>
          <w:p w14:paraId="26956571" w14:textId="77777777" w:rsidR="001A4FCD" w:rsidRDefault="001A4FCD" w:rsidP="00F40850">
            <w:pPr>
              <w:spacing w:before="100" w:beforeAutospacing="1" w:after="100" w:afterAutospacing="1"/>
              <w:rPr>
                <w:rFonts w:ascii="Calibri" w:hAnsi="Calibri" w:cs="Calibri"/>
                <w:color w:val="000000" w:themeColor="text1"/>
                <w:sz w:val="28"/>
                <w:szCs w:val="28"/>
              </w:rPr>
            </w:pPr>
          </w:p>
        </w:tc>
      </w:tr>
      <w:tr w:rsidR="001A4FCD" w14:paraId="69B46A5C" w14:textId="77777777" w:rsidTr="001A4FCD">
        <w:tc>
          <w:tcPr>
            <w:tcW w:w="3114" w:type="dxa"/>
            <w:shd w:val="clear" w:color="auto" w:fill="D9D9D9" w:themeFill="background1" w:themeFillShade="D9"/>
          </w:tcPr>
          <w:p w14:paraId="4FBF51D5" w14:textId="3696C1CB" w:rsidR="001A4FCD" w:rsidRDefault="001A4FCD"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Signature:</w:t>
            </w:r>
          </w:p>
        </w:tc>
        <w:tc>
          <w:tcPr>
            <w:tcW w:w="7676" w:type="dxa"/>
          </w:tcPr>
          <w:p w14:paraId="692B975B" w14:textId="77777777" w:rsidR="001A4FCD" w:rsidRDefault="001A4FCD" w:rsidP="00F40850">
            <w:pPr>
              <w:spacing w:before="100" w:beforeAutospacing="1" w:after="100" w:afterAutospacing="1"/>
              <w:rPr>
                <w:rFonts w:ascii="Calibri" w:hAnsi="Calibri" w:cs="Calibri"/>
                <w:color w:val="000000" w:themeColor="text1"/>
                <w:sz w:val="28"/>
                <w:szCs w:val="28"/>
              </w:rPr>
            </w:pPr>
          </w:p>
          <w:p w14:paraId="79B32C38" w14:textId="77777777" w:rsidR="001A4FCD" w:rsidRDefault="001A4FCD" w:rsidP="00F40850">
            <w:pPr>
              <w:spacing w:before="100" w:beforeAutospacing="1" w:after="100" w:afterAutospacing="1"/>
              <w:rPr>
                <w:rFonts w:ascii="Calibri" w:hAnsi="Calibri" w:cs="Calibri"/>
                <w:color w:val="000000" w:themeColor="text1"/>
                <w:sz w:val="28"/>
                <w:szCs w:val="28"/>
              </w:rPr>
            </w:pPr>
          </w:p>
        </w:tc>
      </w:tr>
      <w:tr w:rsidR="001A4FCD" w14:paraId="259188E6" w14:textId="77777777" w:rsidTr="001A4FCD">
        <w:tc>
          <w:tcPr>
            <w:tcW w:w="3114" w:type="dxa"/>
            <w:shd w:val="clear" w:color="auto" w:fill="D9D9D9" w:themeFill="background1" w:themeFillShade="D9"/>
          </w:tcPr>
          <w:p w14:paraId="49613B97" w14:textId="6513403C" w:rsidR="001A4FCD" w:rsidRDefault="001A4FCD" w:rsidP="00F40850">
            <w:pPr>
              <w:spacing w:before="100" w:beforeAutospacing="1" w:after="100" w:afterAutospacing="1"/>
              <w:rPr>
                <w:rFonts w:ascii="Calibri" w:hAnsi="Calibri" w:cs="Calibri"/>
                <w:color w:val="000000" w:themeColor="text1"/>
                <w:sz w:val="28"/>
                <w:szCs w:val="28"/>
              </w:rPr>
            </w:pPr>
            <w:r w:rsidRPr="00F40850">
              <w:rPr>
                <w:rFonts w:ascii="Calibri" w:hAnsi="Calibri" w:cs="Calibri"/>
                <w:color w:val="000000" w:themeColor="text1"/>
                <w:sz w:val="28"/>
                <w:szCs w:val="28"/>
              </w:rPr>
              <w:t>Date:</w:t>
            </w:r>
          </w:p>
        </w:tc>
        <w:tc>
          <w:tcPr>
            <w:tcW w:w="7676" w:type="dxa"/>
          </w:tcPr>
          <w:p w14:paraId="4DDC595D" w14:textId="77777777" w:rsidR="001A4FCD" w:rsidRDefault="001A4FCD" w:rsidP="00F40850">
            <w:pPr>
              <w:spacing w:before="100" w:beforeAutospacing="1" w:after="100" w:afterAutospacing="1"/>
              <w:rPr>
                <w:rFonts w:ascii="Calibri" w:hAnsi="Calibri" w:cs="Calibri"/>
                <w:color w:val="000000" w:themeColor="text1"/>
                <w:sz w:val="28"/>
                <w:szCs w:val="28"/>
              </w:rPr>
            </w:pPr>
          </w:p>
          <w:p w14:paraId="3237E679" w14:textId="77777777" w:rsidR="001A4FCD" w:rsidRDefault="001A4FCD" w:rsidP="00F40850">
            <w:pPr>
              <w:spacing w:before="100" w:beforeAutospacing="1" w:after="100" w:afterAutospacing="1"/>
              <w:rPr>
                <w:rFonts w:ascii="Calibri" w:hAnsi="Calibri" w:cs="Calibri"/>
                <w:color w:val="000000" w:themeColor="text1"/>
                <w:sz w:val="28"/>
                <w:szCs w:val="28"/>
              </w:rPr>
            </w:pPr>
          </w:p>
        </w:tc>
      </w:tr>
    </w:tbl>
    <w:p w14:paraId="7F678898" w14:textId="2E941D2F" w:rsidR="00D161FB" w:rsidRPr="00F40850" w:rsidRDefault="00D161FB" w:rsidP="00F40850">
      <w:pPr>
        <w:spacing w:before="100" w:beforeAutospacing="1" w:after="100" w:afterAutospacing="1"/>
        <w:rPr>
          <w:rFonts w:ascii="Calibri" w:hAnsi="Calibri" w:cs="Calibri"/>
          <w:color w:val="000000" w:themeColor="text1"/>
          <w:sz w:val="28"/>
          <w:szCs w:val="28"/>
        </w:rPr>
      </w:pPr>
    </w:p>
    <w:sectPr w:rsidR="00D161FB" w:rsidRPr="00F40850" w:rsidSect="00F4085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BBAA" w14:textId="77777777" w:rsidR="00364BA3" w:rsidRDefault="00364BA3">
      <w:pPr>
        <w:spacing w:after="0" w:line="240" w:lineRule="auto"/>
      </w:pPr>
      <w:r>
        <w:separator/>
      </w:r>
    </w:p>
  </w:endnote>
  <w:endnote w:type="continuationSeparator" w:id="0">
    <w:p w14:paraId="744ECEEC" w14:textId="77777777" w:rsidR="00364BA3" w:rsidRDefault="0036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5A56E99" w14:paraId="573EC881" w14:textId="77777777" w:rsidTr="65A56E99">
      <w:trPr>
        <w:trHeight w:val="300"/>
      </w:trPr>
      <w:tc>
        <w:tcPr>
          <w:tcW w:w="2880" w:type="dxa"/>
        </w:tcPr>
        <w:p w14:paraId="72F3070F" w14:textId="693A149A" w:rsidR="65A56E99" w:rsidRDefault="65A56E99" w:rsidP="65A56E99">
          <w:pPr>
            <w:pStyle w:val="Header"/>
            <w:ind w:left="-115"/>
          </w:pPr>
        </w:p>
      </w:tc>
      <w:tc>
        <w:tcPr>
          <w:tcW w:w="2880" w:type="dxa"/>
        </w:tcPr>
        <w:p w14:paraId="343577D6" w14:textId="756DA7ED" w:rsidR="65A56E99" w:rsidRDefault="65A56E99" w:rsidP="65A56E99">
          <w:pPr>
            <w:pStyle w:val="Header"/>
            <w:jc w:val="center"/>
          </w:pPr>
        </w:p>
      </w:tc>
      <w:tc>
        <w:tcPr>
          <w:tcW w:w="2880" w:type="dxa"/>
        </w:tcPr>
        <w:p w14:paraId="532DAEFE" w14:textId="293367A5" w:rsidR="65A56E99" w:rsidRDefault="65A56E99" w:rsidP="65A56E99">
          <w:pPr>
            <w:pStyle w:val="Header"/>
            <w:ind w:right="-115"/>
            <w:jc w:val="right"/>
          </w:pPr>
        </w:p>
      </w:tc>
    </w:tr>
  </w:tbl>
  <w:p w14:paraId="012DA09B" w14:textId="4DCACE53" w:rsidR="65A56E99" w:rsidRDefault="65A56E99" w:rsidP="65A5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84CD" w14:textId="77777777" w:rsidR="00364BA3" w:rsidRDefault="00364BA3">
      <w:pPr>
        <w:spacing w:after="0" w:line="240" w:lineRule="auto"/>
      </w:pPr>
      <w:r>
        <w:separator/>
      </w:r>
    </w:p>
  </w:footnote>
  <w:footnote w:type="continuationSeparator" w:id="0">
    <w:p w14:paraId="4E20A964" w14:textId="77777777" w:rsidR="00364BA3" w:rsidRDefault="0036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5A56E99" w14:paraId="13E97F73" w14:textId="77777777" w:rsidTr="65A56E99">
      <w:trPr>
        <w:trHeight w:val="300"/>
      </w:trPr>
      <w:tc>
        <w:tcPr>
          <w:tcW w:w="2880" w:type="dxa"/>
        </w:tcPr>
        <w:p w14:paraId="03031DA9" w14:textId="1F05EC68" w:rsidR="65A56E99" w:rsidRDefault="65A56E99" w:rsidP="65A56E99">
          <w:pPr>
            <w:pStyle w:val="Header"/>
            <w:ind w:left="-115"/>
          </w:pPr>
          <w:r>
            <w:rPr>
              <w:noProof/>
            </w:rPr>
            <w:drawing>
              <wp:inline distT="0" distB="0" distL="0" distR="0" wp14:anchorId="1D871047" wp14:editId="756D7D83">
                <wp:extent cx="790575" cy="790575"/>
                <wp:effectExtent l="0" t="0" r="0" b="0"/>
                <wp:docPr id="1724169804" name="Picture 172416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c>
      <w:tc>
        <w:tcPr>
          <w:tcW w:w="2880" w:type="dxa"/>
        </w:tcPr>
        <w:p w14:paraId="26773095" w14:textId="6949984A" w:rsidR="65A56E99" w:rsidRDefault="65A56E99" w:rsidP="65A56E99">
          <w:pPr>
            <w:pStyle w:val="Header"/>
            <w:jc w:val="center"/>
          </w:pPr>
        </w:p>
      </w:tc>
      <w:tc>
        <w:tcPr>
          <w:tcW w:w="2880" w:type="dxa"/>
        </w:tcPr>
        <w:p w14:paraId="4BF0A927" w14:textId="63588A33" w:rsidR="65A56E99" w:rsidRDefault="65A56E99" w:rsidP="65A56E99">
          <w:pPr>
            <w:pStyle w:val="Header"/>
            <w:ind w:right="-115"/>
            <w:jc w:val="right"/>
          </w:pPr>
        </w:p>
      </w:tc>
    </w:tr>
  </w:tbl>
  <w:p w14:paraId="24BAE2C1" w14:textId="3546E26D" w:rsidR="65A56E99" w:rsidRDefault="65A56E99" w:rsidP="65A56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B102BB"/>
    <w:multiLevelType w:val="hybridMultilevel"/>
    <w:tmpl w:val="EDF0C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935515">
    <w:abstractNumId w:val="8"/>
  </w:num>
  <w:num w:numId="2" w16cid:durableId="1447428164">
    <w:abstractNumId w:val="6"/>
  </w:num>
  <w:num w:numId="3" w16cid:durableId="1871407206">
    <w:abstractNumId w:val="5"/>
  </w:num>
  <w:num w:numId="4" w16cid:durableId="1169371688">
    <w:abstractNumId w:val="4"/>
  </w:num>
  <w:num w:numId="5" w16cid:durableId="761492578">
    <w:abstractNumId w:val="7"/>
  </w:num>
  <w:num w:numId="6" w16cid:durableId="2091150925">
    <w:abstractNumId w:val="3"/>
  </w:num>
  <w:num w:numId="7" w16cid:durableId="20668489">
    <w:abstractNumId w:val="2"/>
  </w:num>
  <w:num w:numId="8" w16cid:durableId="860627491">
    <w:abstractNumId w:val="1"/>
  </w:num>
  <w:num w:numId="9" w16cid:durableId="954562994">
    <w:abstractNumId w:val="0"/>
  </w:num>
  <w:num w:numId="10" w16cid:durableId="1349136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FCD"/>
    <w:rsid w:val="001B5145"/>
    <w:rsid w:val="00272F84"/>
    <w:rsid w:val="00293917"/>
    <w:rsid w:val="0029639D"/>
    <w:rsid w:val="0032098E"/>
    <w:rsid w:val="00326F90"/>
    <w:rsid w:val="00330864"/>
    <w:rsid w:val="00364BA3"/>
    <w:rsid w:val="00706E73"/>
    <w:rsid w:val="007461C0"/>
    <w:rsid w:val="0091007E"/>
    <w:rsid w:val="00A36D3A"/>
    <w:rsid w:val="00AA1D8D"/>
    <w:rsid w:val="00B47730"/>
    <w:rsid w:val="00C15AFD"/>
    <w:rsid w:val="00CB0664"/>
    <w:rsid w:val="00CB31F5"/>
    <w:rsid w:val="00D161FB"/>
    <w:rsid w:val="00DD3623"/>
    <w:rsid w:val="00EF69EC"/>
    <w:rsid w:val="00F40850"/>
    <w:rsid w:val="00FC693F"/>
    <w:rsid w:val="08C52C3A"/>
    <w:rsid w:val="0925E545"/>
    <w:rsid w:val="0BB6DB47"/>
    <w:rsid w:val="0E5BBE92"/>
    <w:rsid w:val="11B24681"/>
    <w:rsid w:val="1BAACE42"/>
    <w:rsid w:val="1BDE2913"/>
    <w:rsid w:val="1C4E5A7B"/>
    <w:rsid w:val="1ED422BC"/>
    <w:rsid w:val="20275B42"/>
    <w:rsid w:val="24BE2543"/>
    <w:rsid w:val="294CC1AF"/>
    <w:rsid w:val="29751D55"/>
    <w:rsid w:val="2BB9CBA6"/>
    <w:rsid w:val="2F96E702"/>
    <w:rsid w:val="33FA4EB0"/>
    <w:rsid w:val="365731BD"/>
    <w:rsid w:val="386D38B8"/>
    <w:rsid w:val="38A0BE8B"/>
    <w:rsid w:val="408C7942"/>
    <w:rsid w:val="458F2A1C"/>
    <w:rsid w:val="4B2F36D9"/>
    <w:rsid w:val="4D57490E"/>
    <w:rsid w:val="4F81282A"/>
    <w:rsid w:val="52C5FC50"/>
    <w:rsid w:val="56D1F413"/>
    <w:rsid w:val="597FB450"/>
    <w:rsid w:val="59EF2BE5"/>
    <w:rsid w:val="5C6A6557"/>
    <w:rsid w:val="5CEAE9F7"/>
    <w:rsid w:val="5E328443"/>
    <w:rsid w:val="5FB8E1DB"/>
    <w:rsid w:val="61C44F38"/>
    <w:rsid w:val="64994770"/>
    <w:rsid w:val="65A56E99"/>
    <w:rsid w:val="6E14C143"/>
    <w:rsid w:val="6EFCCFEA"/>
    <w:rsid w:val="754E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2AFDBC0-C052-4E92-84DD-A5003A5C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Luka Kilama-Oceng</cp:lastModifiedBy>
  <cp:revision>5</cp:revision>
  <cp:lastPrinted>2025-07-30T12:04:00Z</cp:lastPrinted>
  <dcterms:created xsi:type="dcterms:W3CDTF">2025-07-30T13:19:00Z</dcterms:created>
  <dcterms:modified xsi:type="dcterms:W3CDTF">2025-08-25T11:14:00Z</dcterms:modified>
  <cp:category/>
</cp:coreProperties>
</file>